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E23A8" w14:textId="77777777" w:rsidR="006C5782" w:rsidRDefault="00000000">
      <w:pPr>
        <w:jc w:val="center"/>
      </w:pPr>
      <w:r>
        <w:rPr>
          <w:noProof/>
        </w:rPr>
        <w:drawing>
          <wp:inline distT="0" distB="0" distL="0" distR="0" wp14:anchorId="1F468F76" wp14:editId="70FA635A">
            <wp:extent cx="18288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HK logga utan bakgrun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ABBB2" w14:textId="382C44EB" w:rsidR="006C5782" w:rsidRDefault="00000000">
      <w:pPr>
        <w:pStyle w:val="Rubrik1"/>
        <w:jc w:val="center"/>
      </w:pPr>
      <w:r>
        <w:t>Lathund – Filmare vid USM</w:t>
      </w:r>
    </w:p>
    <w:p w14:paraId="6C3F896E" w14:textId="58AC8C6D" w:rsidR="006C5782" w:rsidRDefault="00000000">
      <w:r>
        <w:t>Som filmare ansvarar du för att matcherna sänds via Solidsport Broadcast. Det gör att föräldrar och supportrar kan följa matcherna live. Här är tydliga instruktioner före, under och efter match.</w:t>
      </w:r>
    </w:p>
    <w:p w14:paraId="5C884522" w14:textId="733D6A06" w:rsidR="006C5782" w:rsidRDefault="00000000">
      <w:pPr>
        <w:pStyle w:val="Rubrik2"/>
      </w:pPr>
      <w:r>
        <w:t>Före match</w:t>
      </w:r>
    </w:p>
    <w:p w14:paraId="549C8DCF" w14:textId="5FA3C83F" w:rsidR="00CF7BE8" w:rsidRDefault="00CF7BE8">
      <w:r>
        <w:rPr>
          <w:noProof/>
        </w:rPr>
        <w:drawing>
          <wp:anchor distT="0" distB="0" distL="114300" distR="114300" simplePos="0" relativeHeight="251658240" behindDoc="1" locked="0" layoutInCell="1" allowOverlap="1" wp14:anchorId="30508FFC" wp14:editId="21FB65C7">
            <wp:simplePos x="0" y="0"/>
            <wp:positionH relativeFrom="page">
              <wp:posOffset>5783580</wp:posOffset>
            </wp:positionH>
            <wp:positionV relativeFrom="page">
              <wp:posOffset>3657600</wp:posOffset>
            </wp:positionV>
            <wp:extent cx="815340" cy="815340"/>
            <wp:effectExtent l="0" t="0" r="3810" b="3810"/>
            <wp:wrapTight wrapText="bothSides">
              <wp:wrapPolygon edited="0">
                <wp:start x="0" y="0"/>
                <wp:lineTo x="0" y="21196"/>
                <wp:lineTo x="21196" y="21196"/>
                <wp:lineTo x="21196" y="0"/>
                <wp:lineTo x="0" y="0"/>
              </wp:wrapPolygon>
            </wp:wrapTight>
            <wp:docPr id="737213489" name="Bildobjekt 6" descr="Solidsport Broadcast – Appar på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olidsport Broadcast – Appar på Google Pla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t xml:space="preserve">• Ladda ner appen </w:t>
      </w:r>
      <w:r>
        <w:t>“</w:t>
      </w:r>
      <w:r w:rsidR="00000000">
        <w:t>Solidsport Broadcast</w:t>
      </w:r>
      <w:r>
        <w:t>”</w:t>
      </w:r>
      <w:r w:rsidR="00000000">
        <w:t xml:space="preserve"> på din telefon.</w:t>
      </w:r>
      <w:r>
        <w:t xml:space="preserve"> </w:t>
      </w:r>
      <w:r w:rsidR="00000000">
        <w:br/>
        <w:t>• Logga in med föreningens konto:</w:t>
      </w:r>
      <w:r w:rsidRPr="00CF7BE8">
        <w:rPr>
          <w:noProof/>
        </w:rPr>
        <w:t xml:space="preserve"> </w:t>
      </w:r>
    </w:p>
    <w:p w14:paraId="7102DFF9" w14:textId="46BE6C97" w:rsidR="00CF7BE8" w:rsidRDefault="00CF7BE8">
      <w:r>
        <w:t xml:space="preserve">Användarnamn: </w:t>
      </w:r>
      <w:hyperlink r:id="rId11" w:history="1">
        <w:r w:rsidRPr="00A032A0">
          <w:rPr>
            <w:rStyle w:val="Hyperlnk"/>
          </w:rPr>
          <w:t>info@bhk84.se</w:t>
        </w:r>
      </w:hyperlink>
    </w:p>
    <w:p w14:paraId="365CB76D" w14:textId="77777777" w:rsidR="00CF7BE8" w:rsidRDefault="00CF7BE8">
      <w:r>
        <w:t>Lösenord: StadensHandbollslag</w:t>
      </w:r>
    </w:p>
    <w:p w14:paraId="72D11313" w14:textId="72CED1CF" w:rsidR="006C5782" w:rsidRDefault="00000000">
      <w:r>
        <w:br/>
        <w:t>• Ta med egen telefon och laddare.</w:t>
      </w:r>
      <w:r>
        <w:br/>
        <w:t>• Kiosken tar med förlängningssladd.</w:t>
      </w:r>
      <w:r>
        <w:br/>
        <w:t>• Se till att telefonen har bra uppkoppling och tillräckligt batteri.</w:t>
      </w:r>
      <w:r w:rsidR="00CF7BE8">
        <w:t xml:space="preserve"> Man kan ansluta till “Borås Free” för att få WiFi-anslutning.</w:t>
      </w:r>
      <w:r>
        <w:br/>
        <w:t xml:space="preserve">• </w:t>
      </w:r>
      <w:r w:rsidR="00CF7BE8">
        <w:t>Sändningen startar 5</w:t>
      </w:r>
      <w:r>
        <w:t xml:space="preserve"> minuter före matchstart.</w:t>
      </w:r>
      <w:r w:rsidR="00CF7BE8">
        <w:t xml:space="preserve"> Var gärna redo 10 min innan matchstart. </w:t>
      </w:r>
      <w:r>
        <w:br/>
        <w:t>• Ställ kameran på stativ</w:t>
      </w:r>
      <w:r w:rsidR="00CF7BE8">
        <w:t>et.</w:t>
      </w:r>
    </w:p>
    <w:p w14:paraId="59D5A50E" w14:textId="77777777" w:rsidR="006C5782" w:rsidRDefault="00000000">
      <w:pPr>
        <w:pStyle w:val="Rubrik2"/>
      </w:pPr>
      <w:r>
        <w:t>Under matchen</w:t>
      </w:r>
    </w:p>
    <w:p w14:paraId="7429EC50" w14:textId="77777777" w:rsidR="006C5782" w:rsidRDefault="00000000">
      <w:r>
        <w:t>• Följ bollen hela tiden med kameran.</w:t>
      </w:r>
      <w:r>
        <w:br/>
        <w:t>• Pausa sändningen om domaren visar timeout-tecken.</w:t>
      </w:r>
      <w:r>
        <w:br/>
        <w:t>• Fyll i mål direkt i appen när de sker.</w:t>
      </w:r>
      <w:r>
        <w:br/>
        <w:t>• Håll koll på att bilden är stabil och att telefonen inte tappar uppkoppling.</w:t>
      </w:r>
      <w:r>
        <w:br/>
        <w:t>• Undvik att prata nära mikrofonen under sändning.</w:t>
      </w:r>
    </w:p>
    <w:p w14:paraId="075BBE4A" w14:textId="77777777" w:rsidR="006C5782" w:rsidRDefault="00000000">
      <w:pPr>
        <w:pStyle w:val="Rubrik2"/>
      </w:pPr>
      <w:r>
        <w:t>Efter matchen</w:t>
      </w:r>
    </w:p>
    <w:p w14:paraId="659FCEDC" w14:textId="77777777" w:rsidR="006C5782" w:rsidRDefault="00000000">
      <w:r>
        <w:t>• När matchen är slut, klicka på “Avsluta broadcast”.</w:t>
      </w:r>
      <w:r>
        <w:br/>
        <w:t>• Kontrollera att matchen sparats korrekt i appen.</w:t>
      </w:r>
      <w:r>
        <w:br/>
        <w:t>• Ladda telefonen inför nästa match.</w:t>
      </w:r>
      <w:r>
        <w:br/>
        <w:t>• Rapportera eventuella problem till tävlingsansvarig eller arrangemangsansvarig.</w:t>
      </w:r>
    </w:p>
    <w:p w14:paraId="3ECFADAE" w14:textId="37F7A0BC" w:rsidR="006C5782" w:rsidRDefault="00000000">
      <w:pPr>
        <w:pStyle w:val="Rubrik2"/>
      </w:pPr>
      <w:r>
        <w:lastRenderedPageBreak/>
        <w:t>Exempel på appvyer</w:t>
      </w:r>
    </w:p>
    <w:p w14:paraId="42627AF6" w14:textId="456E2710" w:rsidR="00CF7BE8" w:rsidRDefault="00CF7BE8" w:rsidP="00CF7BE8">
      <w:r>
        <w:rPr>
          <w:noProof/>
        </w:rPr>
        <w:drawing>
          <wp:inline distT="0" distB="0" distL="0" distR="0" wp14:anchorId="640959CC" wp14:editId="0CAF11D3">
            <wp:extent cx="5486400" cy="3085465"/>
            <wp:effectExtent l="0" t="0" r="0" b="635"/>
            <wp:docPr id="40387302" name="Bildobjekt 1" descr="Solidsport Broadcast by Solid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lidsport Broadcast by Solidspor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8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D20B5" w14:textId="676544D1" w:rsidR="00CF7BE8" w:rsidRPr="00CF7BE8" w:rsidRDefault="00CF7BE8" w:rsidP="00CF7BE8">
      <w:r>
        <w:rPr>
          <w:noProof/>
        </w:rPr>
        <w:drawing>
          <wp:inline distT="0" distB="0" distL="0" distR="0" wp14:anchorId="3D8887B5" wp14:editId="7F79314D">
            <wp:extent cx="4518660" cy="3116580"/>
            <wp:effectExtent l="0" t="0" r="0" b="7620"/>
            <wp:docPr id="1777589037" name="Bildobjekt 3" descr="Live stream your sport and earn money - Solidsport - All sport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ive stream your sport and earn money - Solidsport - All sports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660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1E957" w14:textId="77777777" w:rsidR="006C5782" w:rsidRDefault="00000000">
      <w:pPr>
        <w:pStyle w:val="Rubrik2"/>
      </w:pPr>
      <w:r>
        <w:t>Checklista för filmare</w:t>
      </w:r>
    </w:p>
    <w:p w14:paraId="39919A6E" w14:textId="77777777" w:rsidR="006C5782" w:rsidRDefault="00000000">
      <w:r>
        <w:t>Före match:</w:t>
      </w:r>
      <w:r>
        <w:br/>
        <w:t>☐ Appen nedladdad och inloggad</w:t>
      </w:r>
      <w:r>
        <w:br/>
        <w:t>☐ Telefon och laddare med</w:t>
      </w:r>
      <w:r>
        <w:br/>
        <w:t>☐ Förlängningssladd inkopplad</w:t>
      </w:r>
      <w:r>
        <w:br/>
        <w:t>☐ Sändningen startad i tid</w:t>
      </w:r>
      <w:r>
        <w:br/>
      </w:r>
      <w:r>
        <w:br/>
      </w:r>
      <w:r>
        <w:lastRenderedPageBreak/>
        <w:t>Under match:</w:t>
      </w:r>
      <w:r>
        <w:br/>
        <w:t>☐ Följ bollen hela tiden</w:t>
      </w:r>
      <w:r>
        <w:br/>
        <w:t>☐ Pausa vid timeout</w:t>
      </w:r>
      <w:r>
        <w:br/>
        <w:t>☐ Fyll i mål</w:t>
      </w:r>
      <w:r>
        <w:br/>
      </w:r>
      <w:r>
        <w:br/>
        <w:t>Efter match:</w:t>
      </w:r>
      <w:r>
        <w:br/>
        <w:t>☐ Avsluta broadcast</w:t>
      </w:r>
      <w:r>
        <w:br/>
        <w:t>☐ Kontrollera att sändningen sparats</w:t>
      </w:r>
      <w:r>
        <w:br/>
        <w:t>☐ Ladda telefonen till nästa match</w:t>
      </w:r>
    </w:p>
    <w:p w14:paraId="21DE3020" w14:textId="77777777" w:rsidR="006C5782" w:rsidRDefault="006C5782"/>
    <w:p w14:paraId="63E8FE02" w14:textId="77777777" w:rsidR="006C5782" w:rsidRDefault="00000000">
      <w:r>
        <w:t>Tack för att du hjälper till med sändningarna – det betyder mycket för föreningen och alla som följer matcherna!</w:t>
      </w:r>
    </w:p>
    <w:p w14:paraId="7C659061" w14:textId="77777777" w:rsidR="006C5782" w:rsidRDefault="006C5782"/>
    <w:p w14:paraId="5F60CA87" w14:textId="77777777" w:rsidR="006C5782" w:rsidRDefault="00000000">
      <w:pPr>
        <w:jc w:val="center"/>
      </w:pPr>
      <w:r>
        <w:rPr>
          <w:noProof/>
        </w:rPr>
        <w:drawing>
          <wp:inline distT="0" distB="0" distL="0" distR="0" wp14:anchorId="50C26A75" wp14:editId="4D7AE099">
            <wp:extent cx="1645920" cy="1028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HK logga utan bakgrun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578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8335858">
    <w:abstractNumId w:val="8"/>
  </w:num>
  <w:num w:numId="2" w16cid:durableId="691884882">
    <w:abstractNumId w:val="6"/>
  </w:num>
  <w:num w:numId="3" w16cid:durableId="640623010">
    <w:abstractNumId w:val="5"/>
  </w:num>
  <w:num w:numId="4" w16cid:durableId="395125891">
    <w:abstractNumId w:val="4"/>
  </w:num>
  <w:num w:numId="5" w16cid:durableId="705450858">
    <w:abstractNumId w:val="7"/>
  </w:num>
  <w:num w:numId="6" w16cid:durableId="237443882">
    <w:abstractNumId w:val="3"/>
  </w:num>
  <w:num w:numId="7" w16cid:durableId="1929579947">
    <w:abstractNumId w:val="2"/>
  </w:num>
  <w:num w:numId="8" w16cid:durableId="1237206694">
    <w:abstractNumId w:val="1"/>
  </w:num>
  <w:num w:numId="9" w16cid:durableId="1189413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7A18"/>
    <w:rsid w:val="0029639D"/>
    <w:rsid w:val="00326F90"/>
    <w:rsid w:val="005C20AA"/>
    <w:rsid w:val="006C5782"/>
    <w:rsid w:val="00753DA8"/>
    <w:rsid w:val="00AA1D8D"/>
    <w:rsid w:val="00B47730"/>
    <w:rsid w:val="00CB0664"/>
    <w:rsid w:val="00CF7BE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20F209"/>
  <w14:defaultImageDpi w14:val="300"/>
  <w15:docId w15:val="{A47E6E0D-9109-4E27-BDFC-88517418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nk">
    <w:name w:val="Hyperlink"/>
    <w:basedOn w:val="Standardstycketeckensnitt"/>
    <w:uiPriority w:val="99"/>
    <w:unhideWhenUsed/>
    <w:rsid w:val="00CF7BE8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F7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bhk84.s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321D6564434A48B1C72D9F453BD897" ma:contentTypeVersion="8" ma:contentTypeDescription="Skapa ett nytt dokument." ma:contentTypeScope="" ma:versionID="692ba23de21d17f8287d48f86b101a58">
  <xsd:schema xmlns:xsd="http://www.w3.org/2001/XMLSchema" xmlns:xs="http://www.w3.org/2001/XMLSchema" xmlns:p="http://schemas.microsoft.com/office/2006/metadata/properties" xmlns:ns2="fe46fb48-e8b6-489a-a7be-7ce2fffe56ba" targetNamespace="http://schemas.microsoft.com/office/2006/metadata/properties" ma:root="true" ma:fieldsID="4159f5dbafd1e81fc6a8e267c6f42214" ns2:_="">
    <xsd:import namespace="fe46fb48-e8b6-489a-a7be-7ce2fffe56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6fb48-e8b6-489a-a7be-7ce2fffe5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12B397-A5F2-4E12-BB53-C29763B47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0980EF-FA24-4228-AA2C-6AEA09309E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4230B5-1763-463B-A6D8-87BDFAEAF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6fb48-e8b6-489a-a7be-7ce2fffe56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Kansli BHK84</cp:lastModifiedBy>
  <cp:revision>4</cp:revision>
  <dcterms:created xsi:type="dcterms:W3CDTF">2025-10-08T18:12:00Z</dcterms:created>
  <dcterms:modified xsi:type="dcterms:W3CDTF">2025-10-10T09:37:00Z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0x010100A8321D6564434A48B1C72D9F453BD897</vt:lpwstr>
  </property>
</Properties>
</file>