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904A" w14:textId="77777777" w:rsidR="00505F39" w:rsidRDefault="009573DF">
      <w:pPr>
        <w:pStyle w:val="Rubrik1"/>
      </w:pPr>
      <w:r>
        <w:t>Lathund för Speaker – Handbollsevenemang</w:t>
      </w:r>
    </w:p>
    <w:p w14:paraId="0D731C4F" w14:textId="77777777" w:rsidR="00505F39" w:rsidRDefault="009573DF">
      <w:r>
        <w:t>Som speaker har du en viktig roll i att skapa en positiv upplevelse för publik, spelare och ledare. Ditt uppdrag är att informera, engagera och bidra till en god stämning i hallen.</w:t>
      </w:r>
    </w:p>
    <w:p w14:paraId="1411C9BC" w14:textId="77777777" w:rsidR="00505F39" w:rsidRDefault="009573DF">
      <w:pPr>
        <w:pStyle w:val="Rubrik2"/>
      </w:pPr>
      <w:r>
        <w:t>Uppgifter under evenemanget</w:t>
      </w:r>
    </w:p>
    <w:p w14:paraId="0974EC45" w14:textId="0411D64C" w:rsidR="00505F39" w:rsidRDefault="009573DF">
      <w:r>
        <w:t>• Presentera laguppställningar före varje match.</w:t>
      </w:r>
      <w:r>
        <w:br/>
        <w:t>• Kommentera matchhändelser på ett neutralt och respektfullt sätt.</w:t>
      </w:r>
      <w:r>
        <w:br/>
        <w:t xml:space="preserve">• Uppmuntra till fair play och gott uppträdande, både </w:t>
      </w:r>
      <w:proofErr w:type="spellStart"/>
      <w:r>
        <w:t>på</w:t>
      </w:r>
      <w:proofErr w:type="spellEnd"/>
      <w:r>
        <w:t xml:space="preserve"> plan </w:t>
      </w:r>
      <w:proofErr w:type="spellStart"/>
      <w:r>
        <w:t>och</w:t>
      </w:r>
      <w:proofErr w:type="spellEnd"/>
      <w:r>
        <w:t xml:space="preserve"> </w:t>
      </w:r>
      <w:proofErr w:type="spellStart"/>
      <w:r>
        <w:t>läktare</w:t>
      </w:r>
      <w:proofErr w:type="spellEnd"/>
      <w:r>
        <w:t>.</w:t>
      </w:r>
      <w:r w:rsidR="00C64D1A">
        <w:t xml:space="preserve"> Det </w:t>
      </w:r>
      <w:proofErr w:type="spellStart"/>
      <w:r w:rsidR="00C64D1A">
        <w:t>finns</w:t>
      </w:r>
      <w:proofErr w:type="spellEnd"/>
      <w:r w:rsidR="00C64D1A">
        <w:t xml:space="preserve"> </w:t>
      </w:r>
      <w:proofErr w:type="spellStart"/>
      <w:r w:rsidR="00C64D1A">
        <w:t>en</w:t>
      </w:r>
      <w:proofErr w:type="spellEnd"/>
      <w:r w:rsidR="00C64D1A">
        <w:t xml:space="preserve"> </w:t>
      </w:r>
      <w:proofErr w:type="spellStart"/>
      <w:r w:rsidR="00C64D1A">
        <w:t>ljudfil</w:t>
      </w:r>
      <w:proofErr w:type="spellEnd"/>
      <w:r w:rsidR="00C64D1A">
        <w:t xml:space="preserve"> </w:t>
      </w:r>
      <w:proofErr w:type="spellStart"/>
      <w:r w:rsidR="00C64D1A">
        <w:t>som</w:t>
      </w:r>
      <w:proofErr w:type="spellEnd"/>
      <w:r w:rsidR="00C64D1A">
        <w:t xml:space="preserve"> </w:t>
      </w:r>
      <w:proofErr w:type="spellStart"/>
      <w:r w:rsidR="00C64D1A">
        <w:t>har</w:t>
      </w:r>
      <w:proofErr w:type="spellEnd"/>
      <w:r w:rsidR="00C64D1A">
        <w:t xml:space="preserve"> </w:t>
      </w:r>
      <w:proofErr w:type="spellStart"/>
      <w:r w:rsidR="00C64D1A">
        <w:t>skickats</w:t>
      </w:r>
      <w:proofErr w:type="spellEnd"/>
      <w:r w:rsidR="00C64D1A">
        <w:t xml:space="preserve"> till Peter </w:t>
      </w:r>
      <w:proofErr w:type="spellStart"/>
      <w:r w:rsidR="00C64D1A">
        <w:t>som</w:t>
      </w:r>
      <w:proofErr w:type="spellEnd"/>
      <w:r w:rsidR="00C64D1A">
        <w:t xml:space="preserve"> </w:t>
      </w:r>
      <w:proofErr w:type="spellStart"/>
      <w:r w:rsidR="00C64D1A">
        <w:t>innehåller</w:t>
      </w:r>
      <w:proofErr w:type="spellEnd"/>
      <w:r w:rsidR="00C64D1A">
        <w:t xml:space="preserve"> prat om fair</w:t>
      </w:r>
      <w:r w:rsidR="00892A8A">
        <w:t xml:space="preserve">-play. Den </w:t>
      </w:r>
      <w:proofErr w:type="spellStart"/>
      <w:r w:rsidR="00892A8A">
        <w:t>kan</w:t>
      </w:r>
      <w:proofErr w:type="spellEnd"/>
      <w:r w:rsidR="00892A8A">
        <w:t xml:space="preserve"> </w:t>
      </w:r>
      <w:proofErr w:type="spellStart"/>
      <w:r w:rsidR="00892A8A">
        <w:t>spelas</w:t>
      </w:r>
      <w:proofErr w:type="spellEnd"/>
      <w:r w:rsidR="00892A8A">
        <w:t xml:space="preserve"> I </w:t>
      </w:r>
      <w:proofErr w:type="spellStart"/>
      <w:r w:rsidR="00892A8A">
        <w:t>början</w:t>
      </w:r>
      <w:proofErr w:type="spellEnd"/>
      <w:r w:rsidR="00892A8A">
        <w:t xml:space="preserve"> av </w:t>
      </w:r>
      <w:proofErr w:type="spellStart"/>
      <w:r w:rsidR="00892A8A">
        <w:t>dagen</w:t>
      </w:r>
      <w:proofErr w:type="spellEnd"/>
      <w:r w:rsidR="00892A8A">
        <w:t xml:space="preserve"> men </w:t>
      </w:r>
      <w:proofErr w:type="spellStart"/>
      <w:r w:rsidR="00892A8A">
        <w:t>även</w:t>
      </w:r>
      <w:proofErr w:type="spellEnd"/>
      <w:r w:rsidR="00892A8A">
        <w:t xml:space="preserve"> lite </w:t>
      </w:r>
      <w:proofErr w:type="spellStart"/>
      <w:r w:rsidR="00892A8A">
        <w:t>då</w:t>
      </w:r>
      <w:proofErr w:type="spellEnd"/>
      <w:r w:rsidR="00892A8A">
        <w:t xml:space="preserve"> </w:t>
      </w:r>
      <w:proofErr w:type="spellStart"/>
      <w:r w:rsidR="00892A8A">
        <w:t>och</w:t>
      </w:r>
      <w:proofErr w:type="spellEnd"/>
      <w:r w:rsidR="00892A8A">
        <w:t xml:space="preserve"> </w:t>
      </w:r>
      <w:proofErr w:type="spellStart"/>
      <w:r w:rsidR="00892A8A">
        <w:t>då</w:t>
      </w:r>
      <w:proofErr w:type="spellEnd"/>
      <w:r w:rsidR="00892A8A">
        <w:t xml:space="preserve">. </w:t>
      </w:r>
      <w:proofErr w:type="spellStart"/>
      <w:r w:rsidR="00892A8A">
        <w:t>Spela</w:t>
      </w:r>
      <w:proofErr w:type="spellEnd"/>
      <w:r w:rsidR="00892A8A">
        <w:t xml:space="preserve"> </w:t>
      </w:r>
      <w:proofErr w:type="spellStart"/>
      <w:r w:rsidR="00892A8A">
        <w:t>gärna</w:t>
      </w:r>
      <w:proofErr w:type="spellEnd"/>
      <w:r w:rsidR="00892A8A">
        <w:t xml:space="preserve"> </w:t>
      </w:r>
      <w:proofErr w:type="spellStart"/>
      <w:r w:rsidR="00892A8A">
        <w:t>musik</w:t>
      </w:r>
      <w:proofErr w:type="spellEnd"/>
      <w:r w:rsidR="00892A8A">
        <w:t xml:space="preserve"> under </w:t>
      </w:r>
      <w:proofErr w:type="spellStart"/>
      <w:r w:rsidR="0041291A">
        <w:t>evenemanget</w:t>
      </w:r>
      <w:proofErr w:type="spellEnd"/>
      <w:r w:rsidR="0041291A">
        <w:t xml:space="preserve"> </w:t>
      </w:r>
      <w:proofErr w:type="spellStart"/>
      <w:r w:rsidR="0041291A">
        <w:t>också</w:t>
      </w:r>
      <w:proofErr w:type="spellEnd"/>
      <w:r w:rsidR="0041291A">
        <w:t xml:space="preserve">. </w:t>
      </w:r>
      <w:proofErr w:type="spellStart"/>
      <w:r w:rsidR="0041291A">
        <w:t>Enklast</w:t>
      </w:r>
      <w:proofErr w:type="spellEnd"/>
      <w:r w:rsidR="0041291A">
        <w:t xml:space="preserve"> </w:t>
      </w:r>
      <w:proofErr w:type="spellStart"/>
      <w:r w:rsidR="0041291A">
        <w:t>är</w:t>
      </w:r>
      <w:proofErr w:type="spellEnd"/>
      <w:r w:rsidR="0041291A">
        <w:t xml:space="preserve"> </w:t>
      </w:r>
      <w:proofErr w:type="spellStart"/>
      <w:r w:rsidR="0041291A">
        <w:t>att</w:t>
      </w:r>
      <w:proofErr w:type="spellEnd"/>
      <w:r w:rsidR="0041291A">
        <w:t xml:space="preserve"> </w:t>
      </w:r>
      <w:proofErr w:type="spellStart"/>
      <w:r w:rsidR="0041291A">
        <w:t>söka</w:t>
      </w:r>
      <w:proofErr w:type="spellEnd"/>
      <w:r w:rsidR="0041291A">
        <w:t xml:space="preserve"> </w:t>
      </w:r>
      <w:proofErr w:type="spellStart"/>
      <w:r w:rsidR="0041291A">
        <w:t>efter</w:t>
      </w:r>
      <w:proofErr w:type="spellEnd"/>
      <w:r w:rsidR="0041291A">
        <w:t xml:space="preserve"> </w:t>
      </w:r>
      <w:proofErr w:type="spellStart"/>
      <w:r w:rsidR="0041291A">
        <w:t>en</w:t>
      </w:r>
      <w:proofErr w:type="spellEnd"/>
      <w:r w:rsidR="0041291A">
        <w:t xml:space="preserve"> “</w:t>
      </w:r>
      <w:proofErr w:type="spellStart"/>
      <w:r w:rsidR="0041291A">
        <w:t>handbollslista</w:t>
      </w:r>
      <w:proofErr w:type="spellEnd"/>
      <w:r w:rsidR="0041291A">
        <w:t xml:space="preserve">” </w:t>
      </w:r>
      <w:proofErr w:type="spellStart"/>
      <w:r w:rsidR="0041291A">
        <w:t>på</w:t>
      </w:r>
      <w:proofErr w:type="spellEnd"/>
      <w:r w:rsidR="0041291A">
        <w:t xml:space="preserve"> Spotify. </w:t>
      </w:r>
      <w:r>
        <w:br/>
        <w:t xml:space="preserve">• </w:t>
      </w:r>
      <w:proofErr w:type="spellStart"/>
      <w:r>
        <w:t>Presentera</w:t>
      </w:r>
      <w:proofErr w:type="spellEnd"/>
      <w:r>
        <w:t xml:space="preserve"> </w:t>
      </w:r>
      <w:proofErr w:type="spellStart"/>
      <w:r>
        <w:t>mottagare</w:t>
      </w:r>
      <w:proofErr w:type="spellEnd"/>
      <w:r>
        <w:t xml:space="preserve"> av </w:t>
      </w:r>
      <w:proofErr w:type="spellStart"/>
      <w:r>
        <w:t>individuella</w:t>
      </w:r>
      <w:proofErr w:type="spellEnd"/>
      <w:r>
        <w:t xml:space="preserve"> </w:t>
      </w:r>
      <w:proofErr w:type="spellStart"/>
      <w:r>
        <w:t>priser</w:t>
      </w:r>
      <w:proofErr w:type="spellEnd"/>
      <w:r>
        <w:t xml:space="preserve"> för </w:t>
      </w:r>
      <w:proofErr w:type="spellStart"/>
      <w:r>
        <w:t>goda</w:t>
      </w:r>
      <w:proofErr w:type="spellEnd"/>
      <w:r>
        <w:t xml:space="preserve"> </w:t>
      </w:r>
      <w:proofErr w:type="spellStart"/>
      <w:r>
        <w:t>prestationer</w:t>
      </w:r>
      <w:proofErr w:type="spellEnd"/>
      <w:r w:rsidR="00A26F9E">
        <w:t xml:space="preserve"> (</w:t>
      </w:r>
      <w:proofErr w:type="spellStart"/>
      <w:r w:rsidR="00A26F9E">
        <w:t>matchens</w:t>
      </w:r>
      <w:proofErr w:type="spellEnd"/>
      <w:r w:rsidR="00A26F9E">
        <w:t xml:space="preserve"> </w:t>
      </w:r>
      <w:proofErr w:type="spellStart"/>
      <w:r w:rsidR="00A26F9E">
        <w:t>lirare</w:t>
      </w:r>
      <w:proofErr w:type="spellEnd"/>
      <w:r w:rsidR="00A26F9E">
        <w:t>)</w:t>
      </w:r>
      <w:r>
        <w:t>.</w:t>
      </w:r>
    </w:p>
    <w:p w14:paraId="6598C4AB" w14:textId="77777777" w:rsidR="00505F39" w:rsidRDefault="009573DF">
      <w:pPr>
        <w:pStyle w:val="Rubrik2"/>
      </w:pPr>
      <w:r>
        <w:t>Ton och förhållningssätt</w:t>
      </w:r>
    </w:p>
    <w:p w14:paraId="30BDB767" w14:textId="39A51538" w:rsidR="00505F39" w:rsidRDefault="009573DF">
      <w:r>
        <w:t>• Håll en positiv och tydlig ton – undvik att favorisera något lag.</w:t>
      </w:r>
      <w:r>
        <w:br/>
        <w:t>• Tala lugnt och i lagom tempo, särskilt vid presentationer.</w:t>
      </w:r>
      <w:r>
        <w:br/>
        <w:t>• Undvik kommentarer som kan uppfattas som kritik mot domare, spelare eller publik.</w:t>
      </w:r>
      <w:r>
        <w:br/>
        <w:t xml:space="preserve">• Anpassa ljudnivån så att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hörs</w:t>
      </w:r>
      <w:proofErr w:type="spellEnd"/>
      <w:r>
        <w:t xml:space="preserve"> </w:t>
      </w:r>
      <w:proofErr w:type="spellStart"/>
      <w:r>
        <w:t>tydligt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överrösta</w:t>
      </w:r>
      <w:proofErr w:type="spellEnd"/>
      <w:r>
        <w:t xml:space="preserve"> </w:t>
      </w:r>
      <w:proofErr w:type="spellStart"/>
      <w:r>
        <w:t>matchen</w:t>
      </w:r>
      <w:proofErr w:type="spellEnd"/>
      <w:r>
        <w:t>.</w:t>
      </w:r>
      <w:r w:rsidR="00AB110A">
        <w:t xml:space="preserve"> </w:t>
      </w:r>
    </w:p>
    <w:p w14:paraId="7931B7BE" w14:textId="77777777" w:rsidR="00505F39" w:rsidRDefault="009573DF">
      <w:pPr>
        <w:pStyle w:val="Rubrik2"/>
      </w:pPr>
      <w:r>
        <w:t>Innan matchstart</w:t>
      </w:r>
    </w:p>
    <w:p w14:paraId="0362DF40" w14:textId="77777777" w:rsidR="00505F39" w:rsidRDefault="009573DF">
      <w:r>
        <w:t>• Kontrollera att mikrofon och ljudanläggning fungerar.</w:t>
      </w:r>
      <w:r>
        <w:br/>
        <w:t>• Säkerställ att du har rätt laguppställningar.</w:t>
      </w:r>
      <w:r>
        <w:br/>
        <w:t>• Hälsa publik och lag välkomna till evenemanget.</w:t>
      </w:r>
      <w:r>
        <w:br/>
        <w:t>• Presentera lagen enligt överenskommen ordning (hemma–borta).</w:t>
      </w:r>
    </w:p>
    <w:p w14:paraId="031B4B08" w14:textId="77777777" w:rsidR="00505F39" w:rsidRDefault="009573DF">
      <w:pPr>
        <w:pStyle w:val="Rubrik2"/>
      </w:pPr>
      <w:r>
        <w:t>Under match</w:t>
      </w:r>
    </w:p>
    <w:p w14:paraId="491A2EE6" w14:textId="77777777" w:rsidR="00505F39" w:rsidRDefault="009573DF">
      <w:r>
        <w:t>• Kommentera mål, utvisningar och andra viktiga händelser kortfattat.</w:t>
      </w:r>
      <w:r>
        <w:br/>
        <w:t>• Påminn vid behov om fair play och respekt mellan lagen.</w:t>
      </w:r>
      <w:r>
        <w:br/>
        <w:t>• Undvik att tala under pågående spel – välj naturliga pauser.</w:t>
      </w:r>
    </w:p>
    <w:p w14:paraId="0C8601DB" w14:textId="77777777" w:rsidR="00505F39" w:rsidRDefault="009573DF">
      <w:pPr>
        <w:pStyle w:val="Rubrik2"/>
      </w:pPr>
      <w:r>
        <w:t>Efter matchen</w:t>
      </w:r>
    </w:p>
    <w:p w14:paraId="0C01DFF1" w14:textId="77777777" w:rsidR="00505F39" w:rsidRDefault="009573DF">
      <w:r>
        <w:t>• Tacka lagen, domarna och publiken.</w:t>
      </w:r>
      <w:r>
        <w:br/>
        <w:t>• Presentera eventuella individuella priser.</w:t>
      </w:r>
      <w:r>
        <w:br/>
        <w:t>• Lämna över till nästa match eller meddela paus.</w:t>
      </w:r>
      <w:r>
        <w:br/>
        <w:t>• Om det är sista matchen för dagen – avsluta med ett tack från arrangören.</w:t>
      </w:r>
    </w:p>
    <w:p w14:paraId="3EF8C890" w14:textId="77777777" w:rsidR="00505F39" w:rsidRDefault="009573DF">
      <w:pPr>
        <w:pStyle w:val="Rubrik2"/>
      </w:pPr>
      <w:r>
        <w:t>Checklista för speaker</w:t>
      </w:r>
    </w:p>
    <w:p w14:paraId="69331600" w14:textId="77777777" w:rsidR="00505F39" w:rsidRDefault="009573DF">
      <w:r>
        <w:t>• Mikrofon och ljudsystem testade.</w:t>
      </w:r>
      <w:r>
        <w:br/>
        <w:t>• Laguppställningar klara och korrekta.</w:t>
      </w:r>
      <w:r>
        <w:br/>
        <w:t>• Matchschema tillgängligt.</w:t>
      </w:r>
      <w:r>
        <w:br/>
        <w:t>• Klart vem som ansvarar för prisutdelning.</w:t>
      </w:r>
      <w:r>
        <w:br/>
        <w:t xml:space="preserve">• </w:t>
      </w:r>
      <w:proofErr w:type="spellStart"/>
      <w:r>
        <w:t>Kontaktperson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arrangören</w:t>
      </w:r>
      <w:proofErr w:type="spellEnd"/>
      <w:r>
        <w:t xml:space="preserve"> </w:t>
      </w:r>
      <w:proofErr w:type="spellStart"/>
      <w:r>
        <w:t>finns</w:t>
      </w:r>
      <w:proofErr w:type="spellEnd"/>
      <w:r>
        <w:t xml:space="preserve"> </w:t>
      </w:r>
      <w:proofErr w:type="spellStart"/>
      <w:r>
        <w:t>tillgänglig</w:t>
      </w:r>
      <w:proofErr w:type="spellEnd"/>
      <w:r>
        <w:t>.</w:t>
      </w:r>
    </w:p>
    <w:p w14:paraId="3D5AE441" w14:textId="17FBCE5A" w:rsidR="00F132A5" w:rsidRDefault="00CD44FE">
      <w:r>
        <w:lastRenderedPageBreak/>
        <w:t xml:space="preserve">Under f16 </w:t>
      </w:r>
      <w:proofErr w:type="spellStart"/>
      <w:r>
        <w:t>bestämmer</w:t>
      </w:r>
      <w:proofErr w:type="spellEnd"/>
      <w:r>
        <w:t xml:space="preserve"> </w:t>
      </w:r>
      <w:proofErr w:type="spellStart"/>
      <w:r>
        <w:t>tjejerna</w:t>
      </w:r>
      <w:proofErr w:type="spellEnd"/>
      <w:r>
        <w:t xml:space="preserve"> </w:t>
      </w:r>
      <w:proofErr w:type="spellStart"/>
      <w:r>
        <w:t>vem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blir</w:t>
      </w:r>
      <w:proofErr w:type="spellEnd"/>
      <w:r>
        <w:t xml:space="preserve"> </w:t>
      </w:r>
      <w:proofErr w:type="spellStart"/>
      <w:r w:rsidR="00BA08C4">
        <w:t>matchens</w:t>
      </w:r>
      <w:proofErr w:type="spellEnd"/>
      <w:r w:rsidR="00BA08C4">
        <w:t xml:space="preserve"> </w:t>
      </w:r>
      <w:proofErr w:type="spellStart"/>
      <w:r w:rsidR="00BA08C4">
        <w:t>lirare</w:t>
      </w:r>
      <w:proofErr w:type="spellEnd"/>
      <w:r w:rsidR="00BA08C4">
        <w:t xml:space="preserve">. </w:t>
      </w:r>
    </w:p>
    <w:p w14:paraId="43B860B6" w14:textId="39037248" w:rsidR="00BA08C4" w:rsidRDefault="00BA08C4">
      <w:r>
        <w:t xml:space="preserve">Under p14 </w:t>
      </w:r>
      <w:proofErr w:type="spellStart"/>
      <w:r w:rsidR="009573DF">
        <w:t>är</w:t>
      </w:r>
      <w:proofErr w:type="spellEnd"/>
      <w:r w:rsidR="009573DF">
        <w:t xml:space="preserve"> det </w:t>
      </w:r>
      <w:proofErr w:type="spellStart"/>
      <w:r w:rsidR="009573DF">
        <w:t>filmare</w:t>
      </w:r>
      <w:proofErr w:type="spellEnd"/>
      <w:r w:rsidR="009573DF">
        <w:t xml:space="preserve"> </w:t>
      </w:r>
      <w:proofErr w:type="spellStart"/>
      <w:r w:rsidR="009573DF">
        <w:t>och</w:t>
      </w:r>
      <w:proofErr w:type="spellEnd"/>
      <w:r w:rsidR="009573DF">
        <w:t xml:space="preserve"> </w:t>
      </w:r>
      <w:proofErr w:type="spellStart"/>
      <w:r w:rsidR="009573DF">
        <w:t>matchvärd</w:t>
      </w:r>
      <w:proofErr w:type="spellEnd"/>
      <w:r w:rsidR="009573DF">
        <w:t xml:space="preserve"> </w:t>
      </w:r>
      <w:proofErr w:type="spellStart"/>
      <w:r w:rsidR="009573DF">
        <w:t>som</w:t>
      </w:r>
      <w:proofErr w:type="spellEnd"/>
      <w:r w:rsidR="009573DF">
        <w:t xml:space="preserve"> </w:t>
      </w:r>
      <w:proofErr w:type="spellStart"/>
      <w:r w:rsidR="009573DF">
        <w:t>bestämmer</w:t>
      </w:r>
      <w:proofErr w:type="spellEnd"/>
      <w:r w:rsidR="009573DF">
        <w:t xml:space="preserve">. </w:t>
      </w:r>
    </w:p>
    <w:sectPr w:rsidR="00BA08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4210528">
    <w:abstractNumId w:val="8"/>
  </w:num>
  <w:num w:numId="2" w16cid:durableId="10492630">
    <w:abstractNumId w:val="6"/>
  </w:num>
  <w:num w:numId="3" w16cid:durableId="1297949796">
    <w:abstractNumId w:val="5"/>
  </w:num>
  <w:num w:numId="4" w16cid:durableId="1918395516">
    <w:abstractNumId w:val="4"/>
  </w:num>
  <w:num w:numId="5" w16cid:durableId="1416392202">
    <w:abstractNumId w:val="7"/>
  </w:num>
  <w:num w:numId="6" w16cid:durableId="2132893601">
    <w:abstractNumId w:val="3"/>
  </w:num>
  <w:num w:numId="7" w16cid:durableId="168062023">
    <w:abstractNumId w:val="2"/>
  </w:num>
  <w:num w:numId="8" w16cid:durableId="941650845">
    <w:abstractNumId w:val="1"/>
  </w:num>
  <w:num w:numId="9" w16cid:durableId="76260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2863"/>
    <w:rsid w:val="0041291A"/>
    <w:rsid w:val="004C3BAA"/>
    <w:rsid w:val="00505F39"/>
    <w:rsid w:val="00753DA8"/>
    <w:rsid w:val="008917FD"/>
    <w:rsid w:val="00892A8A"/>
    <w:rsid w:val="009573DF"/>
    <w:rsid w:val="00A26F9E"/>
    <w:rsid w:val="00AA1D8D"/>
    <w:rsid w:val="00AB110A"/>
    <w:rsid w:val="00B47730"/>
    <w:rsid w:val="00BA08C4"/>
    <w:rsid w:val="00BD26A0"/>
    <w:rsid w:val="00C64D1A"/>
    <w:rsid w:val="00CB0664"/>
    <w:rsid w:val="00CD44FE"/>
    <w:rsid w:val="00E36934"/>
    <w:rsid w:val="00F132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166CE"/>
  <w14:defaultImageDpi w14:val="330"/>
  <w15:docId w15:val="{045EAA83-7C23-4007-9702-98584B0C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21D6564434A48B1C72D9F453BD897" ma:contentTypeVersion="8" ma:contentTypeDescription="Skapa ett nytt dokument." ma:contentTypeScope="" ma:versionID="692ba23de21d17f8287d48f86b101a58">
  <xsd:schema xmlns:xsd="http://www.w3.org/2001/XMLSchema" xmlns:xs="http://www.w3.org/2001/XMLSchema" xmlns:p="http://schemas.microsoft.com/office/2006/metadata/properties" xmlns:ns2="fe46fb48-e8b6-489a-a7be-7ce2fffe56ba" targetNamespace="http://schemas.microsoft.com/office/2006/metadata/properties" ma:root="true" ma:fieldsID="4159f5dbafd1e81fc6a8e267c6f42214" ns2:_="">
    <xsd:import namespace="fe46fb48-e8b6-489a-a7be-7ce2fffe5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6fb48-e8b6-489a-a7be-7ce2fffe5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FC4FA7-5FEF-4B55-96CD-F76A6C98CC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41E719-9B59-4A1F-BC1E-D956CE869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6fb48-e8b6-489a-a7be-7ce2fffe5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CEA0C4-171C-4857-82DC-8CF9CDD64B59}">
  <ds:schemaRefs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e46fb48-e8b6-489a-a7be-7ce2fffe56b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331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Kansli BHK84</cp:lastModifiedBy>
  <cp:revision>14</cp:revision>
  <cp:lastPrinted>2025-09-30T15:48:00Z</cp:lastPrinted>
  <dcterms:created xsi:type="dcterms:W3CDTF">2025-09-30T15:41:00Z</dcterms:created>
  <dcterms:modified xsi:type="dcterms:W3CDTF">2025-10-08T17:54:00Z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0x010100A8321D6564434A48B1C72D9F453BD897</vt:lpwstr>
  </property>
</Properties>
</file>