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9EA3" w14:textId="77777777" w:rsidR="006A0E28" w:rsidRDefault="00AB444A">
      <w:pPr>
        <w:jc w:val="center"/>
      </w:pPr>
      <w:r>
        <w:rPr>
          <w:noProof/>
        </w:rPr>
        <w:drawing>
          <wp:inline distT="0" distB="0" distL="0" distR="0" wp14:anchorId="62449585" wp14:editId="7C28E9FA">
            <wp:extent cx="18288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EB79E" w14:textId="1DBD2EA4" w:rsidR="006A0E28" w:rsidRDefault="00AB444A">
      <w:pPr>
        <w:pStyle w:val="Rubrik1"/>
        <w:jc w:val="center"/>
      </w:pPr>
      <w:r>
        <w:t xml:space="preserve">Lathund – </w:t>
      </w:r>
      <w:proofErr w:type="spellStart"/>
      <w:r>
        <w:t>Ledare</w:t>
      </w:r>
      <w:proofErr w:type="spellEnd"/>
      <w:r>
        <w:t xml:space="preserve"> vid </w:t>
      </w:r>
      <w:r w:rsidR="00AF585E">
        <w:t>match</w:t>
      </w:r>
    </w:p>
    <w:p w14:paraId="32671186" w14:textId="77777777" w:rsidR="006A0E28" w:rsidRDefault="00AB444A">
      <w:r>
        <w:t>Som ledare ansvarar du för att allt praktiskt fungerar under USM-spelet. Nedan finns en lista över vad som ska tas med och förberedas inför helgen.</w:t>
      </w:r>
    </w:p>
    <w:p w14:paraId="37181573" w14:textId="5D7207EB" w:rsidR="006A0E28" w:rsidRDefault="00AF585E">
      <w:pPr>
        <w:pStyle w:val="Rubrik2"/>
      </w:pPr>
      <w:proofErr w:type="spellStart"/>
      <w:r>
        <w:t>Inför</w:t>
      </w:r>
      <w:proofErr w:type="spellEnd"/>
      <w:r>
        <w:t xml:space="preserve"> </w:t>
      </w:r>
      <w:proofErr w:type="spellStart"/>
      <w:r>
        <w:t>hemmamatcher</w:t>
      </w:r>
      <w:proofErr w:type="spellEnd"/>
    </w:p>
    <w:p w14:paraId="2D518C22" w14:textId="40BFB7C1" w:rsidR="00E15D6F" w:rsidRDefault="00AB444A" w:rsidP="00E15D6F">
      <w:pPr>
        <w:pStyle w:val="Liststycke"/>
        <w:numPr>
          <w:ilvl w:val="0"/>
          <w:numId w:val="11"/>
        </w:numPr>
      </w:pPr>
      <w:r>
        <w:t xml:space="preserve">Kiosk – se till att kiosken är bemannad och har allt material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lathunden</w:t>
      </w:r>
      <w:proofErr w:type="spellEnd"/>
      <w:r>
        <w:t xml:space="preserve"> för </w:t>
      </w:r>
      <w:proofErr w:type="spellStart"/>
      <w:r>
        <w:t>kioskansvarig</w:t>
      </w:r>
      <w:proofErr w:type="spellEnd"/>
      <w:r>
        <w:t>.</w:t>
      </w:r>
      <w:r w:rsidR="00AF585E">
        <w:t xml:space="preserve"> Om det </w:t>
      </w:r>
      <w:proofErr w:type="spellStart"/>
      <w:r w:rsidR="00AF585E">
        <w:t>är</w:t>
      </w:r>
      <w:proofErr w:type="spellEnd"/>
      <w:r w:rsidR="00AF585E">
        <w:t xml:space="preserve"> </w:t>
      </w:r>
      <w:proofErr w:type="spellStart"/>
      <w:r w:rsidR="00AF585E">
        <w:t>sammandrag</w:t>
      </w:r>
      <w:proofErr w:type="spellEnd"/>
      <w:r w:rsidR="00AF585E">
        <w:t xml:space="preserve">, </w:t>
      </w:r>
      <w:proofErr w:type="spellStart"/>
      <w:r w:rsidR="00AF585E">
        <w:t>kontakta</w:t>
      </w:r>
      <w:proofErr w:type="spellEnd"/>
      <w:r w:rsidR="00AF585E">
        <w:t xml:space="preserve"> </w:t>
      </w:r>
      <w:proofErr w:type="spellStart"/>
      <w:r w:rsidR="00AF585E">
        <w:t>ledare</w:t>
      </w:r>
      <w:proofErr w:type="spellEnd"/>
      <w:r w:rsidR="00AF585E">
        <w:t xml:space="preserve"> till de </w:t>
      </w:r>
      <w:proofErr w:type="spellStart"/>
      <w:r w:rsidR="00AF585E">
        <w:t>andra</w:t>
      </w:r>
      <w:proofErr w:type="spellEnd"/>
      <w:r w:rsidR="00AF585E">
        <w:t xml:space="preserve"> </w:t>
      </w:r>
      <w:proofErr w:type="spellStart"/>
      <w:r w:rsidR="00AF585E">
        <w:t>lagen</w:t>
      </w:r>
      <w:proofErr w:type="spellEnd"/>
      <w:r w:rsidR="00AF585E">
        <w:t xml:space="preserve"> för </w:t>
      </w:r>
      <w:proofErr w:type="spellStart"/>
      <w:r w:rsidR="00AF585E">
        <w:t>att</w:t>
      </w:r>
      <w:proofErr w:type="spellEnd"/>
      <w:r w:rsidR="00AF585E">
        <w:t xml:space="preserve"> </w:t>
      </w:r>
      <w:proofErr w:type="spellStart"/>
      <w:r w:rsidR="00AF585E">
        <w:t>komma</w:t>
      </w:r>
      <w:proofErr w:type="spellEnd"/>
      <w:r w:rsidR="00AF585E">
        <w:t xml:space="preserve"> </w:t>
      </w:r>
      <w:proofErr w:type="spellStart"/>
      <w:r w:rsidR="00AF585E">
        <w:t>överens</w:t>
      </w:r>
      <w:proofErr w:type="spellEnd"/>
      <w:r w:rsidR="00AF585E">
        <w:t xml:space="preserve"> om </w:t>
      </w:r>
      <w:proofErr w:type="spellStart"/>
      <w:r w:rsidR="00AF585E">
        <w:t>tillsättning</w:t>
      </w:r>
      <w:proofErr w:type="spellEnd"/>
      <w:r w:rsidR="00AF585E">
        <w:t xml:space="preserve"> av kiosk</w:t>
      </w:r>
    </w:p>
    <w:p w14:paraId="4AE66382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>Sekretariatväska – innehåller protokoll, pennor, skyltar och övrigt material.</w:t>
      </w:r>
    </w:p>
    <w:p w14:paraId="448EB191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 xml:space="preserve">Matchkläder </w:t>
      </w:r>
    </w:p>
    <w:p w14:paraId="3CCFC899" w14:textId="0BF1EEBC" w:rsidR="00E15D6F" w:rsidRDefault="00AB444A" w:rsidP="00E15D6F">
      <w:pPr>
        <w:pStyle w:val="Liststycke"/>
        <w:numPr>
          <w:ilvl w:val="0"/>
          <w:numId w:val="11"/>
        </w:numPr>
      </w:pPr>
      <w:r>
        <w:t xml:space="preserve">Bollar – ta med </w:t>
      </w:r>
      <w:proofErr w:type="spellStart"/>
      <w:r>
        <w:t>uppvärmnings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matchbollar</w:t>
      </w:r>
      <w:proofErr w:type="spellEnd"/>
      <w:r>
        <w:t>.</w:t>
      </w:r>
      <w:r w:rsidR="00AF585E">
        <w:t xml:space="preserve"> </w:t>
      </w:r>
    </w:p>
    <w:p w14:paraId="1A3CDE58" w14:textId="50C3C98F" w:rsidR="00E15D6F" w:rsidRDefault="00AB444A" w:rsidP="00E15D6F">
      <w:pPr>
        <w:pStyle w:val="Liststycke"/>
        <w:numPr>
          <w:ilvl w:val="0"/>
          <w:numId w:val="11"/>
        </w:numPr>
      </w:pPr>
      <w:r>
        <w:t xml:space="preserve">Hallchefsvästar – används av </w:t>
      </w:r>
      <w:proofErr w:type="spellStart"/>
      <w:r>
        <w:t>matchvärdar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arrangemangsansvariga</w:t>
      </w:r>
      <w:proofErr w:type="spellEnd"/>
      <w:r>
        <w:t>.</w:t>
      </w:r>
      <w:r w:rsidR="00AF585E">
        <w:t xml:space="preserve"> Finns I </w:t>
      </w:r>
      <w:proofErr w:type="spellStart"/>
      <w:r w:rsidR="00AF585E">
        <w:t>domarrummet</w:t>
      </w:r>
      <w:proofErr w:type="spellEnd"/>
      <w:r w:rsidR="00AF585E">
        <w:t xml:space="preserve">. </w:t>
      </w:r>
    </w:p>
    <w:p w14:paraId="7F778387" w14:textId="380B92F7" w:rsidR="00E15D6F" w:rsidRDefault="00AB444A" w:rsidP="00E15D6F">
      <w:pPr>
        <w:pStyle w:val="Liststycke"/>
        <w:numPr>
          <w:ilvl w:val="0"/>
          <w:numId w:val="11"/>
        </w:numPr>
      </w:pPr>
      <w:r>
        <w:t xml:space="preserve">Skyltar till </w:t>
      </w:r>
      <w:proofErr w:type="spellStart"/>
      <w:r>
        <w:t>omklädningsrum</w:t>
      </w:r>
      <w:proofErr w:type="spellEnd"/>
      <w:r>
        <w:t xml:space="preserve"> – </w:t>
      </w:r>
      <w:proofErr w:type="spellStart"/>
      <w:r>
        <w:t>finns</w:t>
      </w:r>
      <w:proofErr w:type="spellEnd"/>
      <w:r>
        <w:t xml:space="preserve"> </w:t>
      </w:r>
      <w:r w:rsidR="00AF585E">
        <w:t xml:space="preserve">I </w:t>
      </w:r>
      <w:proofErr w:type="spellStart"/>
      <w:r w:rsidR="00AF585E">
        <w:t>domarrummet</w:t>
      </w:r>
      <w:proofErr w:type="spellEnd"/>
      <w:r w:rsidR="00AF585E">
        <w:t xml:space="preserve"> I </w:t>
      </w:r>
      <w:proofErr w:type="spellStart"/>
      <w:r w:rsidR="00AF585E">
        <w:t>en</w:t>
      </w:r>
      <w:proofErr w:type="spellEnd"/>
      <w:r w:rsidR="00AF585E">
        <w:t xml:space="preserve"> </w:t>
      </w:r>
      <w:proofErr w:type="spellStart"/>
      <w:r w:rsidR="00AF585E">
        <w:t>mapp</w:t>
      </w:r>
      <w:proofErr w:type="spellEnd"/>
      <w:r w:rsidR="00AF585E">
        <w:t xml:space="preserve">, </w:t>
      </w:r>
      <w:proofErr w:type="spellStart"/>
      <w:r w:rsidR="00AF585E">
        <w:t>sätt</w:t>
      </w:r>
      <w:proofErr w:type="spellEnd"/>
      <w:r w:rsidR="00AF585E">
        <w:t xml:space="preserve"> dessa I </w:t>
      </w:r>
      <w:proofErr w:type="spellStart"/>
      <w:r w:rsidR="00AF585E">
        <w:t>plastfickorna</w:t>
      </w:r>
      <w:proofErr w:type="spellEnd"/>
      <w:r w:rsidR="00AF585E">
        <w:t xml:space="preserve"> </w:t>
      </w:r>
      <w:proofErr w:type="spellStart"/>
      <w:r w:rsidR="00AF585E">
        <w:t>som</w:t>
      </w:r>
      <w:proofErr w:type="spellEnd"/>
      <w:r w:rsidR="00AF585E">
        <w:t xml:space="preserve"> </w:t>
      </w:r>
      <w:proofErr w:type="spellStart"/>
      <w:r w:rsidR="00AF585E">
        <w:t>finns</w:t>
      </w:r>
      <w:proofErr w:type="spellEnd"/>
      <w:r w:rsidR="00AF585E">
        <w:t xml:space="preserve"> </w:t>
      </w:r>
      <w:proofErr w:type="spellStart"/>
      <w:r w:rsidR="00AF585E">
        <w:t>på</w:t>
      </w:r>
      <w:proofErr w:type="spellEnd"/>
      <w:r w:rsidR="00AF585E">
        <w:t xml:space="preserve"> </w:t>
      </w:r>
      <w:proofErr w:type="spellStart"/>
      <w:r w:rsidR="00AF585E">
        <w:t>dörrarna</w:t>
      </w:r>
      <w:proofErr w:type="spellEnd"/>
      <w:r w:rsidR="00AF585E">
        <w:t xml:space="preserve"> till </w:t>
      </w:r>
      <w:proofErr w:type="spellStart"/>
      <w:r w:rsidR="00AF585E">
        <w:t>omklädningsrummet</w:t>
      </w:r>
      <w:proofErr w:type="spellEnd"/>
      <w:r w:rsidR="00AF585E">
        <w:t xml:space="preserve">. </w:t>
      </w:r>
    </w:p>
    <w:p w14:paraId="09618FEF" w14:textId="6E913C96" w:rsidR="00E15D6F" w:rsidRDefault="00E15D6F" w:rsidP="00E15D6F">
      <w:pPr>
        <w:pStyle w:val="Liststycke"/>
        <w:numPr>
          <w:ilvl w:val="0"/>
          <w:numId w:val="11"/>
        </w:numPr>
      </w:pPr>
      <w:proofErr w:type="spellStart"/>
      <w:r>
        <w:t>Stativ</w:t>
      </w:r>
      <w:proofErr w:type="spellEnd"/>
      <w:r>
        <w:t xml:space="preserve"> till </w:t>
      </w:r>
      <w:proofErr w:type="spellStart"/>
      <w:r w:rsidR="0096432C">
        <w:t>filmning</w:t>
      </w:r>
      <w:proofErr w:type="spellEnd"/>
      <w:r w:rsidR="00AF585E">
        <w:t xml:space="preserve"> (om det ska </w:t>
      </w:r>
      <w:proofErr w:type="spellStart"/>
      <w:r w:rsidR="00AF585E">
        <w:t>filmas</w:t>
      </w:r>
      <w:proofErr w:type="spellEnd"/>
      <w:r w:rsidR="00AF585E">
        <w:t>)</w:t>
      </w:r>
      <w:r w:rsidR="00AB444A">
        <w:t xml:space="preserve"> (</w:t>
      </w:r>
      <w:proofErr w:type="spellStart"/>
      <w:r w:rsidR="00AF585E">
        <w:t>hänger</w:t>
      </w:r>
      <w:proofErr w:type="spellEnd"/>
      <w:r w:rsidR="00AF585E">
        <w:t xml:space="preserve"> </w:t>
      </w:r>
      <w:proofErr w:type="spellStart"/>
      <w:r w:rsidR="00AF585E">
        <w:t>på</w:t>
      </w:r>
      <w:proofErr w:type="spellEnd"/>
      <w:r w:rsidR="00AF585E">
        <w:t xml:space="preserve"> </w:t>
      </w:r>
      <w:proofErr w:type="spellStart"/>
      <w:r w:rsidR="00AF585E">
        <w:t>väggen</w:t>
      </w:r>
      <w:proofErr w:type="spellEnd"/>
      <w:r w:rsidR="00AF585E">
        <w:t xml:space="preserve"> I </w:t>
      </w:r>
      <w:proofErr w:type="spellStart"/>
      <w:r w:rsidR="00AF585E">
        <w:t>bollrummet</w:t>
      </w:r>
      <w:proofErr w:type="spellEnd"/>
      <w:r w:rsidR="00AB444A">
        <w:t>)</w:t>
      </w:r>
    </w:p>
    <w:p w14:paraId="42927E20" w14:textId="7E00CAF8" w:rsidR="00E15D6F" w:rsidRDefault="00AB444A" w:rsidP="00E15D6F">
      <w:pPr>
        <w:pStyle w:val="Liststycke"/>
        <w:numPr>
          <w:ilvl w:val="0"/>
          <w:numId w:val="10"/>
        </w:numPr>
      </w:pPr>
      <w:r>
        <w:t>Tejp – för märkning, uppsättning av skyltar och annan praktisk användning.</w:t>
      </w:r>
    </w:p>
    <w:p w14:paraId="0A0EAF17" w14:textId="5D1CF29D" w:rsidR="00603F87" w:rsidRDefault="00603F87">
      <w:r>
        <w:t xml:space="preserve">Kommer du på något mer att ta med så gör det </w:t>
      </w:r>
      <w:r>
        <w:rPr>
          <w:rFonts w:ascii="Segoe UI Emoji" w:eastAsia="Segoe UI Emoji" w:hAnsi="Segoe UI Emoji" w:cs="Segoe UI Emoji"/>
        </w:rPr>
        <w:t xml:space="preserve">😉 </w:t>
      </w:r>
    </w:p>
    <w:p w14:paraId="2106D828" w14:textId="4633242F" w:rsidR="006A0E28" w:rsidRDefault="00AB444A">
      <w:pPr>
        <w:pStyle w:val="Rubrik2"/>
      </w:pPr>
      <w:r>
        <w:t xml:space="preserve">Tips </w:t>
      </w:r>
      <w:proofErr w:type="spellStart"/>
      <w:r>
        <w:t>inför</w:t>
      </w:r>
      <w:proofErr w:type="spellEnd"/>
      <w:r>
        <w:t xml:space="preserve"> </w:t>
      </w:r>
      <w:r w:rsidR="00272717">
        <w:t>matcher</w:t>
      </w:r>
    </w:p>
    <w:p w14:paraId="1E9F4CC7" w14:textId="12FA17CC" w:rsidR="006A0E28" w:rsidRDefault="00AB444A">
      <w:r>
        <w:t xml:space="preserve">• Kom i </w:t>
      </w:r>
      <w:proofErr w:type="gramStart"/>
      <w:r>
        <w:t>god</w:t>
      </w:r>
      <w:proofErr w:type="gramEnd"/>
      <w:r>
        <w:t xml:space="preserve"> tid till hallen för att hinna förbereda kiosken och sekretariatet.</w:t>
      </w:r>
      <w:r>
        <w:br/>
        <w:t>• Kontrollera att alla skyltar och västar är på plats innan första matchen.</w:t>
      </w:r>
      <w:r>
        <w:br/>
        <w:t xml:space="preserve">• </w:t>
      </w:r>
      <w:proofErr w:type="spellStart"/>
      <w:r>
        <w:t>Håll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med </w:t>
      </w:r>
      <w:proofErr w:type="spellStart"/>
      <w:r>
        <w:t>hallchef</w:t>
      </w:r>
      <w:proofErr w:type="spellEnd"/>
      <w:r>
        <w:t xml:space="preserve"> under </w:t>
      </w:r>
      <w:proofErr w:type="spellStart"/>
      <w:r>
        <w:t>helgen</w:t>
      </w:r>
      <w:proofErr w:type="spellEnd"/>
      <w:r>
        <w:t>.</w:t>
      </w:r>
      <w:r>
        <w:br/>
        <w:t xml:space="preserve">• Se till att allt material tas med hem och </w:t>
      </w:r>
      <w:proofErr w:type="spellStart"/>
      <w:r>
        <w:t>återlämnas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avslutat</w:t>
      </w:r>
      <w:proofErr w:type="spellEnd"/>
      <w:r>
        <w:t xml:space="preserve"> </w:t>
      </w:r>
      <w:proofErr w:type="spellStart"/>
      <w:r>
        <w:t>arrangemang</w:t>
      </w:r>
      <w:proofErr w:type="spellEnd"/>
      <w:r>
        <w:t>.</w:t>
      </w:r>
      <w:r w:rsidR="00272717">
        <w:t xml:space="preserve"> Se till </w:t>
      </w:r>
      <w:proofErr w:type="spellStart"/>
      <w:r w:rsidR="00272717">
        <w:t>att</w:t>
      </w:r>
      <w:proofErr w:type="spellEnd"/>
      <w:r w:rsidR="00272717">
        <w:t xml:space="preserve"> det </w:t>
      </w:r>
      <w:proofErr w:type="spellStart"/>
      <w:r w:rsidR="00272717">
        <w:t>är</w:t>
      </w:r>
      <w:proofErr w:type="spellEnd"/>
      <w:r w:rsidR="00272717">
        <w:t xml:space="preserve"> </w:t>
      </w:r>
      <w:proofErr w:type="spellStart"/>
      <w:r w:rsidR="00272717">
        <w:t>städat</w:t>
      </w:r>
      <w:proofErr w:type="spellEnd"/>
      <w:r w:rsidR="00272717">
        <w:t xml:space="preserve">, </w:t>
      </w:r>
      <w:proofErr w:type="spellStart"/>
      <w:r w:rsidR="00272717">
        <w:t>detta</w:t>
      </w:r>
      <w:proofErr w:type="spellEnd"/>
      <w:r w:rsidR="00272717">
        <w:t xml:space="preserve"> </w:t>
      </w:r>
      <w:proofErr w:type="spellStart"/>
      <w:r w:rsidR="00272717">
        <w:t>sköter</w:t>
      </w:r>
      <w:proofErr w:type="spellEnd"/>
      <w:r w:rsidR="00272717">
        <w:t xml:space="preserve"> </w:t>
      </w:r>
      <w:proofErr w:type="spellStart"/>
      <w:r w:rsidR="00272717">
        <w:t>matchvärd</w:t>
      </w:r>
      <w:proofErr w:type="spellEnd"/>
      <w:r w:rsidR="00272717">
        <w:t xml:space="preserve"> </w:t>
      </w:r>
      <w:proofErr w:type="spellStart"/>
      <w:r w:rsidR="00272717">
        <w:t>också</w:t>
      </w:r>
      <w:proofErr w:type="spellEnd"/>
      <w:r w:rsidR="00272717">
        <w:t xml:space="preserve">. </w:t>
      </w:r>
    </w:p>
    <w:p w14:paraId="52B4B60C" w14:textId="7A8766FB" w:rsidR="00603F87" w:rsidRDefault="00603F87">
      <w:r>
        <w:t>Saknas något eller om ni har några frågor, kontakta:</w:t>
      </w:r>
    </w:p>
    <w:p w14:paraId="436CD218" w14:textId="3A5F60D7" w:rsidR="00603F87" w:rsidRDefault="00603F87">
      <w:r>
        <w:t>Pim 072-071 01 09</w:t>
      </w:r>
    </w:p>
    <w:p w14:paraId="23EDEFB7" w14:textId="77777777" w:rsidR="006A0E28" w:rsidRDefault="00AB444A">
      <w:r>
        <w:t>Tack för din insats som ledare – ditt arbete gör att vi kan genomföra ett välordnat och roligt USM!</w:t>
      </w:r>
    </w:p>
    <w:p w14:paraId="7A11FBB8" w14:textId="77777777" w:rsidR="006A0E28" w:rsidRDefault="006A0E28"/>
    <w:p w14:paraId="1EF2C38C" w14:textId="32FFF638" w:rsidR="006A0E28" w:rsidRDefault="006A0E28">
      <w:pPr>
        <w:jc w:val="center"/>
      </w:pPr>
    </w:p>
    <w:sectPr w:rsidR="006A0E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EB7761"/>
    <w:multiLevelType w:val="hybridMultilevel"/>
    <w:tmpl w:val="AC04C07E"/>
    <w:lvl w:ilvl="0" w:tplc="014C1E3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C492B"/>
    <w:multiLevelType w:val="hybridMultilevel"/>
    <w:tmpl w:val="60646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2293">
    <w:abstractNumId w:val="8"/>
  </w:num>
  <w:num w:numId="2" w16cid:durableId="321395918">
    <w:abstractNumId w:val="6"/>
  </w:num>
  <w:num w:numId="3" w16cid:durableId="1589120731">
    <w:abstractNumId w:val="5"/>
  </w:num>
  <w:num w:numId="4" w16cid:durableId="217210723">
    <w:abstractNumId w:val="4"/>
  </w:num>
  <w:num w:numId="5" w16cid:durableId="1956324676">
    <w:abstractNumId w:val="7"/>
  </w:num>
  <w:num w:numId="6" w16cid:durableId="915630050">
    <w:abstractNumId w:val="3"/>
  </w:num>
  <w:num w:numId="7" w16cid:durableId="2036543166">
    <w:abstractNumId w:val="2"/>
  </w:num>
  <w:num w:numId="8" w16cid:durableId="461577311">
    <w:abstractNumId w:val="1"/>
  </w:num>
  <w:num w:numId="9" w16cid:durableId="203828436">
    <w:abstractNumId w:val="0"/>
  </w:num>
  <w:num w:numId="10" w16cid:durableId="948198812">
    <w:abstractNumId w:val="10"/>
  </w:num>
  <w:num w:numId="11" w16cid:durableId="1026172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717"/>
    <w:rsid w:val="0029639D"/>
    <w:rsid w:val="00326F90"/>
    <w:rsid w:val="00603F87"/>
    <w:rsid w:val="006A0E28"/>
    <w:rsid w:val="00753DA8"/>
    <w:rsid w:val="0096432C"/>
    <w:rsid w:val="00AA1D8D"/>
    <w:rsid w:val="00AB444A"/>
    <w:rsid w:val="00AF585E"/>
    <w:rsid w:val="00B47730"/>
    <w:rsid w:val="00BF7FA3"/>
    <w:rsid w:val="00CB0664"/>
    <w:rsid w:val="00E15D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6638"/>
  <w14:defaultImageDpi w14:val="300"/>
  <w15:docId w15:val="{A47E6E0D-9109-4E27-BDFC-8851741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21D6564434A48B1C72D9F453BD897" ma:contentTypeVersion="8" ma:contentTypeDescription="Skapa ett nytt dokument." ma:contentTypeScope="" ma:versionID="e1a3f2c97fa44b3ffb6837a2802bc57b">
  <xsd:schema xmlns:xsd="http://www.w3.org/2001/XMLSchema" xmlns:xs="http://www.w3.org/2001/XMLSchema" xmlns:p="http://schemas.microsoft.com/office/2006/metadata/properties" xmlns:ns2="fe46fb48-e8b6-489a-a7be-7ce2fffe56ba" targetNamespace="http://schemas.microsoft.com/office/2006/metadata/properties" ma:root="true" ma:fieldsID="4d61686023ea6426493208305c176c26" ns2:_="">
    <xsd:import namespace="fe46fb48-e8b6-489a-a7be-7ce2fffe5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48-e8b6-489a-a7be-7ce2fffe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A0157-99D4-4A77-98E4-02451BDE469F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fe46fb48-e8b6-489a-a7be-7ce2fffe56b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14A3BD-57D4-4D0A-8557-357D56507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AF1C-5CC8-4D75-B7A1-83FFCAF846ED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Kansli BHK84</cp:lastModifiedBy>
  <cp:revision>2</cp:revision>
  <dcterms:created xsi:type="dcterms:W3CDTF">2025-10-27T17:22:00Z</dcterms:created>
  <dcterms:modified xsi:type="dcterms:W3CDTF">2025-10-27T17:22:00Z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0x010100A8321D6564434A48B1C72D9F453BD897</vt:lpwstr>
  </property>
</Properties>
</file>