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CF08" w14:textId="77777777" w:rsidR="008C1C5A" w:rsidRDefault="006127BD">
      <w:pPr>
        <w:jc w:val="center"/>
      </w:pPr>
      <w:r>
        <w:rPr>
          <w:noProof/>
        </w:rPr>
        <w:drawing>
          <wp:inline distT="0" distB="0" distL="0" distR="0" wp14:anchorId="606C8062" wp14:editId="3D8622FE">
            <wp:extent cx="18288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 logga utan bakgru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1C9A" w14:textId="77777777" w:rsidR="008C1C5A" w:rsidRDefault="006127BD">
      <w:pPr>
        <w:pStyle w:val="Rubrik1"/>
        <w:jc w:val="center"/>
      </w:pPr>
      <w:proofErr w:type="spellStart"/>
      <w:r>
        <w:t>Lathund</w:t>
      </w:r>
      <w:proofErr w:type="spellEnd"/>
      <w:r>
        <w:t xml:space="preserve"> – </w:t>
      </w:r>
      <w:proofErr w:type="spellStart"/>
      <w:r>
        <w:t>Matchvärd</w:t>
      </w:r>
      <w:proofErr w:type="spellEnd"/>
      <w:r>
        <w:t xml:space="preserve"> / </w:t>
      </w:r>
      <w:proofErr w:type="spellStart"/>
      <w:r>
        <w:t>Hallchef</w:t>
      </w:r>
      <w:proofErr w:type="spellEnd"/>
    </w:p>
    <w:p w14:paraId="1EB230B7" w14:textId="0BDA243D" w:rsidR="008C1C5A" w:rsidRDefault="006127BD">
      <w:r>
        <w:t xml:space="preserve">Som </w:t>
      </w:r>
      <w:proofErr w:type="spellStart"/>
      <w:r>
        <w:t>matchvärd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hallchef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du Borås HK </w:t>
      </w:r>
      <w:proofErr w:type="gramStart"/>
      <w:r>
        <w:t>84:s</w:t>
      </w:r>
      <w:proofErr w:type="gramEnd"/>
      <w:r>
        <w:t xml:space="preserve"> </w:t>
      </w:r>
      <w:proofErr w:type="spellStart"/>
      <w:r>
        <w:t>ansikte</w:t>
      </w:r>
      <w:proofErr w:type="spellEnd"/>
      <w:r>
        <w:t xml:space="preserve"> </w:t>
      </w:r>
      <w:proofErr w:type="spellStart"/>
      <w:r>
        <w:t>utåt</w:t>
      </w:r>
      <w:proofErr w:type="spellEnd"/>
      <w:r>
        <w:t xml:space="preserve"> under </w:t>
      </w:r>
      <w:proofErr w:type="spellStart"/>
      <w:r w:rsidR="00E25E42">
        <w:t>matcherna</w:t>
      </w:r>
      <w:proofErr w:type="spellEnd"/>
      <w:r>
        <w:t xml:space="preserve">. Du </w:t>
      </w:r>
      <w:proofErr w:type="spellStart"/>
      <w:r>
        <w:t>ansvarar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trygg</w:t>
      </w:r>
      <w:proofErr w:type="spellEnd"/>
      <w:r>
        <w:t xml:space="preserve">, </w:t>
      </w:r>
      <w:proofErr w:type="spellStart"/>
      <w:r>
        <w:t>välkomnande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schysst</w:t>
      </w:r>
      <w:proofErr w:type="spellEnd"/>
      <w:r>
        <w:t xml:space="preserve"> </w:t>
      </w:r>
      <w:proofErr w:type="spellStart"/>
      <w:r>
        <w:t>miljö</w:t>
      </w:r>
      <w:proofErr w:type="spellEnd"/>
      <w:r>
        <w:t xml:space="preserve"> för </w:t>
      </w:r>
      <w:proofErr w:type="spellStart"/>
      <w:r>
        <w:t>spelare</w:t>
      </w:r>
      <w:proofErr w:type="spellEnd"/>
      <w:r>
        <w:t xml:space="preserve">, </w:t>
      </w:r>
      <w:proofErr w:type="spellStart"/>
      <w:r>
        <w:t>ledare</w:t>
      </w:r>
      <w:proofErr w:type="spellEnd"/>
      <w:r>
        <w:t xml:space="preserve">, </w:t>
      </w:r>
      <w:proofErr w:type="spellStart"/>
      <w:r>
        <w:t>domare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  <w:proofErr w:type="spellStart"/>
      <w:r>
        <w:t>Här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din guide </w:t>
      </w:r>
      <w:proofErr w:type="spellStart"/>
      <w:r>
        <w:t>före</w:t>
      </w:r>
      <w:proofErr w:type="spellEnd"/>
      <w:r>
        <w:t xml:space="preserve">, under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match.</w:t>
      </w:r>
    </w:p>
    <w:p w14:paraId="35039E1E" w14:textId="77777777" w:rsidR="008C1C5A" w:rsidRDefault="006127BD">
      <w:pPr>
        <w:pStyle w:val="Rubrik2"/>
      </w:pPr>
      <w:proofErr w:type="spellStart"/>
      <w:r>
        <w:t>Före</w:t>
      </w:r>
      <w:proofErr w:type="spellEnd"/>
      <w:r>
        <w:t xml:space="preserve"> match</w:t>
      </w:r>
    </w:p>
    <w:p w14:paraId="4B4BD680" w14:textId="343C8EB4" w:rsidR="005B4AF8" w:rsidRDefault="006127BD">
      <w:r>
        <w:t xml:space="preserve">• Bär </w:t>
      </w:r>
      <w:proofErr w:type="spellStart"/>
      <w:r>
        <w:t>väst</w:t>
      </w:r>
      <w:proofErr w:type="spellEnd"/>
      <w:r>
        <w:t xml:space="preserve"> </w:t>
      </w:r>
      <w:proofErr w:type="spellStart"/>
      <w:r>
        <w:t>märkt</w:t>
      </w:r>
      <w:proofErr w:type="spellEnd"/>
      <w:r>
        <w:t xml:space="preserve"> HALLCHEF.</w:t>
      </w:r>
      <w:r>
        <w:br/>
        <w:t xml:space="preserve">• </w:t>
      </w:r>
      <w:proofErr w:type="spellStart"/>
      <w:r>
        <w:t>Hälsa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, lag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funktionärer</w:t>
      </w:r>
      <w:proofErr w:type="spellEnd"/>
      <w:r>
        <w:t xml:space="preserve"> </w:t>
      </w:r>
      <w:proofErr w:type="spellStart"/>
      <w:r>
        <w:t>välkomna</w:t>
      </w:r>
      <w:proofErr w:type="spellEnd"/>
      <w:r>
        <w:t>.</w:t>
      </w:r>
      <w:r>
        <w:br/>
        <w:t xml:space="preserve">• Dela </w:t>
      </w:r>
      <w:proofErr w:type="spellStart"/>
      <w:r>
        <w:t>ut</w:t>
      </w:r>
      <w:proofErr w:type="spellEnd"/>
      <w:r>
        <w:t xml:space="preserve"> </w:t>
      </w:r>
      <w:proofErr w:type="spellStart"/>
      <w:r>
        <w:t>omklädningsrum</w:t>
      </w:r>
      <w:proofErr w:type="spellEnd"/>
      <w:r>
        <w:t xml:space="preserve"> till </w:t>
      </w:r>
      <w:proofErr w:type="spellStart"/>
      <w:r>
        <w:t>lagen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skyltar</w:t>
      </w:r>
      <w:proofErr w:type="spellEnd"/>
      <w:r>
        <w:t xml:space="preserve"> (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sekretariatväskan</w:t>
      </w:r>
      <w:proofErr w:type="spellEnd"/>
      <w:r>
        <w:t>).</w:t>
      </w:r>
      <w:r>
        <w:br/>
        <w:t xml:space="preserve">• </w:t>
      </w:r>
      <w:proofErr w:type="spellStart"/>
      <w:r>
        <w:t>Kontrollera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 xml:space="preserve">, kiosk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filmare</w:t>
      </w:r>
      <w:proofErr w:type="spellEnd"/>
      <w:r w:rsidR="00E25E42">
        <w:t xml:space="preserve"> (om </w:t>
      </w:r>
      <w:proofErr w:type="spellStart"/>
      <w:r w:rsidR="00E25E42">
        <w:t>behövs</w:t>
      </w:r>
      <w:proofErr w:type="spellEnd"/>
      <w:r w:rsidR="00E25E42">
        <w:t>)</w:t>
      </w:r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plats.</w:t>
      </w:r>
      <w:r>
        <w:br/>
        <w:t xml:space="preserve">• </w:t>
      </w:r>
      <w:proofErr w:type="spellStart"/>
      <w:r>
        <w:t>Hjälp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lag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hitta</w:t>
      </w:r>
      <w:proofErr w:type="spellEnd"/>
      <w:r>
        <w:t xml:space="preserve"> </w:t>
      </w:r>
      <w:proofErr w:type="spellStart"/>
      <w:r>
        <w:t>rätt</w:t>
      </w:r>
      <w:proofErr w:type="spellEnd"/>
      <w:r>
        <w:t>.</w:t>
      </w:r>
      <w:r>
        <w:br/>
        <w:t xml:space="preserve">• </w:t>
      </w:r>
      <w:proofErr w:type="spellStart"/>
      <w:r>
        <w:t>Kontrollera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hallen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ordning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inga hinder </w:t>
      </w:r>
      <w:proofErr w:type="spellStart"/>
      <w:r>
        <w:t>finns</w:t>
      </w:r>
      <w:proofErr w:type="spellEnd"/>
      <w:r>
        <w:t xml:space="preserve"> vid </w:t>
      </w:r>
      <w:proofErr w:type="spellStart"/>
      <w:r>
        <w:t>planerna</w:t>
      </w:r>
      <w:proofErr w:type="spellEnd"/>
      <w:r>
        <w:t>.</w:t>
      </w:r>
      <w:r w:rsidR="00E25E42">
        <w:t xml:space="preserve"> </w:t>
      </w:r>
      <w:proofErr w:type="spellStart"/>
      <w:r w:rsidR="00E25E42">
        <w:t>Håll</w:t>
      </w:r>
      <w:proofErr w:type="spellEnd"/>
      <w:r w:rsidR="00E25E42">
        <w:t xml:space="preserve"> </w:t>
      </w:r>
      <w:proofErr w:type="spellStart"/>
      <w:r w:rsidR="00E25E42">
        <w:t>koll</w:t>
      </w:r>
      <w:proofErr w:type="spellEnd"/>
      <w:r w:rsidR="00E25E42">
        <w:t xml:space="preserve"> </w:t>
      </w:r>
      <w:proofErr w:type="spellStart"/>
      <w:r w:rsidR="00E25E42">
        <w:t>på</w:t>
      </w:r>
      <w:proofErr w:type="spellEnd"/>
      <w:r w:rsidR="00E25E42">
        <w:t xml:space="preserve"> </w:t>
      </w:r>
      <w:proofErr w:type="spellStart"/>
      <w:r w:rsidR="00E25E42">
        <w:t>att</w:t>
      </w:r>
      <w:proofErr w:type="spellEnd"/>
      <w:r w:rsidR="00E25E42">
        <w:t xml:space="preserve"> det </w:t>
      </w:r>
      <w:proofErr w:type="spellStart"/>
      <w:r w:rsidR="00E25E42">
        <w:t>är</w:t>
      </w:r>
      <w:proofErr w:type="spellEnd"/>
      <w:r w:rsidR="00E25E42">
        <w:t xml:space="preserve"> </w:t>
      </w:r>
      <w:proofErr w:type="spellStart"/>
      <w:r w:rsidR="00E25E42">
        <w:t>städat</w:t>
      </w:r>
      <w:proofErr w:type="spellEnd"/>
      <w:r w:rsidR="00E25E42">
        <w:t xml:space="preserve"> </w:t>
      </w:r>
      <w:proofErr w:type="spellStart"/>
      <w:r w:rsidR="00E25E42">
        <w:t>efter</w:t>
      </w:r>
      <w:proofErr w:type="spellEnd"/>
      <w:r w:rsidR="00E25E42">
        <w:t xml:space="preserve"> match, det ska </w:t>
      </w:r>
      <w:proofErr w:type="spellStart"/>
      <w:r w:rsidR="00E25E42">
        <w:t>vara</w:t>
      </w:r>
      <w:proofErr w:type="spellEnd"/>
      <w:r w:rsidR="00E25E42">
        <w:t xml:space="preserve"> </w:t>
      </w:r>
      <w:proofErr w:type="spellStart"/>
      <w:r w:rsidR="00E25E42">
        <w:t>fint</w:t>
      </w:r>
      <w:proofErr w:type="spellEnd"/>
      <w:r w:rsidR="00E25E42">
        <w:t xml:space="preserve"> för </w:t>
      </w:r>
      <w:proofErr w:type="spellStart"/>
      <w:r w:rsidR="00E25E42">
        <w:t>att</w:t>
      </w:r>
      <w:proofErr w:type="spellEnd"/>
      <w:r w:rsidR="00E25E42">
        <w:t xml:space="preserve"> </w:t>
      </w:r>
      <w:proofErr w:type="spellStart"/>
      <w:r w:rsidR="00E25E42">
        <w:t>lämna</w:t>
      </w:r>
      <w:proofErr w:type="spellEnd"/>
      <w:r w:rsidR="00E25E42">
        <w:t xml:space="preserve"> </w:t>
      </w:r>
      <w:proofErr w:type="spellStart"/>
      <w:r w:rsidR="00E25E42">
        <w:t>över</w:t>
      </w:r>
      <w:proofErr w:type="spellEnd"/>
      <w:r w:rsidR="00E25E42">
        <w:t xml:space="preserve"> till </w:t>
      </w:r>
      <w:proofErr w:type="spellStart"/>
      <w:r w:rsidR="00E25E42">
        <w:t>nästa</w:t>
      </w:r>
      <w:proofErr w:type="spellEnd"/>
      <w:r w:rsidR="00E25E42">
        <w:t xml:space="preserve"> lag </w:t>
      </w:r>
      <w:proofErr w:type="spellStart"/>
      <w:r w:rsidR="00E25E42">
        <w:t>eller</w:t>
      </w:r>
      <w:proofErr w:type="spellEnd"/>
      <w:r w:rsidR="00E25E42">
        <w:t xml:space="preserve"> </w:t>
      </w:r>
      <w:proofErr w:type="spellStart"/>
      <w:r w:rsidR="00F87E7B">
        <w:t>avsluta</w:t>
      </w:r>
      <w:proofErr w:type="spellEnd"/>
      <w:r w:rsidR="00F87E7B">
        <w:t xml:space="preserve"> för </w:t>
      </w:r>
      <w:proofErr w:type="spellStart"/>
      <w:r w:rsidR="00F87E7B">
        <w:t>dagen</w:t>
      </w:r>
      <w:proofErr w:type="spellEnd"/>
      <w:r w:rsidR="00F87E7B">
        <w:t xml:space="preserve">. </w:t>
      </w:r>
    </w:p>
    <w:p w14:paraId="31AFA293" w14:textId="77777777" w:rsidR="008C1C5A" w:rsidRDefault="006127BD">
      <w:pPr>
        <w:pStyle w:val="Rubrik2"/>
      </w:pPr>
      <w:r>
        <w:t xml:space="preserve">Under </w:t>
      </w:r>
      <w:proofErr w:type="spellStart"/>
      <w:r>
        <w:t>matchen</w:t>
      </w:r>
      <w:proofErr w:type="spellEnd"/>
    </w:p>
    <w:p w14:paraId="08F2D6EC" w14:textId="77777777" w:rsidR="00123CDA" w:rsidRDefault="006127BD">
      <w:r>
        <w:t xml:space="preserve">• Var </w:t>
      </w:r>
      <w:proofErr w:type="spellStart"/>
      <w:r>
        <w:t>synlig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hallen</w:t>
      </w:r>
      <w:proofErr w:type="spellEnd"/>
      <w:r>
        <w:t xml:space="preserve"> – du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trygg</w:t>
      </w:r>
      <w:proofErr w:type="spellEnd"/>
      <w:r>
        <w:t xml:space="preserve"> </w:t>
      </w:r>
      <w:proofErr w:type="spellStart"/>
      <w:r>
        <w:t>kontaktperson</w:t>
      </w:r>
      <w:proofErr w:type="spellEnd"/>
      <w:r>
        <w:t xml:space="preserve"> för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publik</w:t>
      </w:r>
      <w:proofErr w:type="spellEnd"/>
      <w:r>
        <w:t>.</w:t>
      </w:r>
      <w:r>
        <w:br/>
        <w:t xml:space="preserve">• </w:t>
      </w:r>
      <w:proofErr w:type="spellStart"/>
      <w:r>
        <w:t>Genomför</w:t>
      </w:r>
      <w:proofErr w:type="spellEnd"/>
      <w:r>
        <w:t xml:space="preserve"> #schysstmatch-mötet </w:t>
      </w:r>
      <w:proofErr w:type="spellStart"/>
      <w:r>
        <w:t>senast</w:t>
      </w:r>
      <w:proofErr w:type="spellEnd"/>
      <w:r>
        <w:t xml:space="preserve"> </w:t>
      </w:r>
      <w:proofErr w:type="gramStart"/>
      <w:r>
        <w:t xml:space="preserve">5 </w:t>
      </w:r>
      <w:proofErr w:type="spellStart"/>
      <w:r>
        <w:t>minuter</w:t>
      </w:r>
      <w:proofErr w:type="spellEnd"/>
      <w:proofErr w:type="gram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matchstart</w:t>
      </w:r>
      <w:proofErr w:type="spellEnd"/>
      <w:r>
        <w:t>:</w:t>
      </w:r>
      <w:r>
        <w:br/>
        <w:t xml:space="preserve">   – </w:t>
      </w:r>
      <w:proofErr w:type="spellStart"/>
      <w:r>
        <w:t>Samla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, </w:t>
      </w:r>
      <w:proofErr w:type="spellStart"/>
      <w:r>
        <w:t>funktionärer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lag.</w:t>
      </w:r>
      <w:r>
        <w:br/>
        <w:t xml:space="preserve">   – </w:t>
      </w:r>
      <w:proofErr w:type="spellStart"/>
      <w:r>
        <w:t>Påminn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samarbeta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team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schysst</w:t>
      </w:r>
      <w:proofErr w:type="spellEnd"/>
      <w:r>
        <w:t xml:space="preserve"> match </w:t>
      </w:r>
      <w:proofErr w:type="spellStart"/>
      <w:r>
        <w:t>på</w:t>
      </w:r>
      <w:proofErr w:type="spellEnd"/>
      <w:r>
        <w:t xml:space="preserve"> plan, </w:t>
      </w:r>
      <w:proofErr w:type="spellStart"/>
      <w:r>
        <w:t>bänk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läktare</w:t>
      </w:r>
      <w:proofErr w:type="spellEnd"/>
      <w:r>
        <w:t>.</w:t>
      </w:r>
      <w:r>
        <w:br/>
        <w:t xml:space="preserve">   – Lyft </w:t>
      </w:r>
      <w:proofErr w:type="spellStart"/>
      <w:r>
        <w:t>principen</w:t>
      </w:r>
      <w:proofErr w:type="spellEnd"/>
      <w:r>
        <w:t xml:space="preserve"> om </w:t>
      </w:r>
      <w:proofErr w:type="spellStart"/>
      <w:r>
        <w:t>nolltolerans</w:t>
      </w:r>
      <w:proofErr w:type="spellEnd"/>
      <w:r>
        <w:t>.</w:t>
      </w:r>
    </w:p>
    <w:p w14:paraId="39FCA9B5" w14:textId="741C8DB2" w:rsidR="008C1C5A" w:rsidRDefault="00123CDA" w:rsidP="00123CDA">
      <w:proofErr w:type="spellStart"/>
      <w:r>
        <w:t>Påminn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 ska </w:t>
      </w:r>
      <w:proofErr w:type="spellStart"/>
      <w:r w:rsidR="00D26A3A">
        <w:t>gå</w:t>
      </w:r>
      <w:proofErr w:type="spellEnd"/>
      <w:r w:rsidR="00D26A3A">
        <w:t xml:space="preserve"> till </w:t>
      </w:r>
      <w:proofErr w:type="spellStart"/>
      <w:r w:rsidR="00D26A3A">
        <w:t>sekretariatet</w:t>
      </w:r>
      <w:proofErr w:type="spellEnd"/>
      <w:r w:rsidR="00D26A3A">
        <w:t xml:space="preserve"> </w:t>
      </w:r>
      <w:proofErr w:type="spellStart"/>
      <w:r w:rsidR="00D26A3A">
        <w:t>efter</w:t>
      </w:r>
      <w:proofErr w:type="spellEnd"/>
      <w:r w:rsidR="00D26A3A">
        <w:t xml:space="preserve"> match för </w:t>
      </w:r>
      <w:proofErr w:type="spellStart"/>
      <w:r w:rsidR="00D26A3A">
        <w:t>att</w:t>
      </w:r>
      <w:proofErr w:type="spellEnd"/>
      <w:r w:rsidR="00D26A3A">
        <w:t xml:space="preserve"> </w:t>
      </w:r>
      <w:proofErr w:type="spellStart"/>
      <w:r w:rsidR="00D26A3A">
        <w:t>godkänna</w:t>
      </w:r>
      <w:proofErr w:type="spellEnd"/>
      <w:r w:rsidR="00D26A3A">
        <w:t xml:space="preserve"> </w:t>
      </w:r>
      <w:proofErr w:type="spellStart"/>
      <w:r w:rsidR="00D26A3A">
        <w:t>matchprotokoll</w:t>
      </w:r>
      <w:proofErr w:type="spellEnd"/>
      <w:r w:rsidR="00D26A3A">
        <w:t xml:space="preserve">, </w:t>
      </w:r>
      <w:proofErr w:type="spellStart"/>
      <w:r w:rsidR="00D26A3A">
        <w:t>samt</w:t>
      </w:r>
      <w:proofErr w:type="spellEnd"/>
      <w:r w:rsidR="00D26A3A">
        <w:t xml:space="preserve"> </w:t>
      </w:r>
      <w:proofErr w:type="spellStart"/>
      <w:r w:rsidR="00D26A3A">
        <w:t>att</w:t>
      </w:r>
      <w:proofErr w:type="spellEnd"/>
      <w:r w:rsidR="00D26A3A">
        <w:t xml:space="preserve"> </w:t>
      </w:r>
      <w:proofErr w:type="spellStart"/>
      <w:r w:rsidR="00D26A3A">
        <w:t>domare</w:t>
      </w:r>
      <w:proofErr w:type="spellEnd"/>
      <w:r w:rsidR="00D26A3A">
        <w:t xml:space="preserve"> ska </w:t>
      </w:r>
      <w:proofErr w:type="spellStart"/>
      <w:r w:rsidR="00D26A3A">
        <w:t>fylla</w:t>
      </w:r>
      <w:proofErr w:type="spellEnd"/>
      <w:r w:rsidR="00D26A3A">
        <w:t xml:space="preserve"> I </w:t>
      </w:r>
      <w:proofErr w:type="spellStart"/>
      <w:r w:rsidR="00D26A3A">
        <w:t>fairplay</w:t>
      </w:r>
      <w:proofErr w:type="spellEnd"/>
      <w:r w:rsidR="00D26A3A">
        <w:t xml:space="preserve">- </w:t>
      </w:r>
      <w:proofErr w:type="spellStart"/>
      <w:r w:rsidR="00D26A3A">
        <w:t>betyg</w:t>
      </w:r>
      <w:proofErr w:type="spellEnd"/>
      <w:r w:rsidR="00D26A3A">
        <w:t xml:space="preserve">. </w:t>
      </w:r>
      <w:r w:rsidR="006127BD">
        <w:br/>
      </w:r>
      <w:r w:rsidR="006127BD">
        <w:lastRenderedPageBreak/>
        <w:t xml:space="preserve">• </w:t>
      </w:r>
      <w:proofErr w:type="spellStart"/>
      <w:r w:rsidR="006127BD">
        <w:t>Arbeta</w:t>
      </w:r>
      <w:proofErr w:type="spellEnd"/>
      <w:r w:rsidR="006127BD">
        <w:t xml:space="preserve"> </w:t>
      </w:r>
      <w:proofErr w:type="spellStart"/>
      <w:r w:rsidR="006127BD">
        <w:t>enligt</w:t>
      </w:r>
      <w:proofErr w:type="spellEnd"/>
      <w:r w:rsidR="006127BD">
        <w:t xml:space="preserve"> </w:t>
      </w:r>
      <w:proofErr w:type="spellStart"/>
      <w:r w:rsidR="006127BD">
        <w:t>nolltoleransprincipen</w:t>
      </w:r>
      <w:proofErr w:type="spellEnd"/>
      <w:r w:rsidR="006127BD">
        <w:t>:</w:t>
      </w:r>
      <w:r w:rsidR="006127BD">
        <w:br/>
        <w:t xml:space="preserve">   – Prata </w:t>
      </w:r>
      <w:proofErr w:type="spellStart"/>
      <w:r w:rsidR="006127BD">
        <w:t>lugnt</w:t>
      </w:r>
      <w:proofErr w:type="spellEnd"/>
      <w:r w:rsidR="006127BD">
        <w:t xml:space="preserve"> med </w:t>
      </w:r>
      <w:proofErr w:type="spellStart"/>
      <w:r w:rsidR="006127BD">
        <w:t>personer</w:t>
      </w:r>
      <w:proofErr w:type="spellEnd"/>
      <w:r w:rsidR="006127BD">
        <w:t xml:space="preserve"> </w:t>
      </w:r>
      <w:proofErr w:type="spellStart"/>
      <w:r w:rsidR="006127BD">
        <w:t>som</w:t>
      </w:r>
      <w:proofErr w:type="spellEnd"/>
      <w:r w:rsidR="006127BD">
        <w:t xml:space="preserve"> </w:t>
      </w:r>
      <w:proofErr w:type="spellStart"/>
      <w:r w:rsidR="006127BD">
        <w:t>beter</w:t>
      </w:r>
      <w:proofErr w:type="spellEnd"/>
      <w:r w:rsidR="006127BD">
        <w:t xml:space="preserve"> sig </w:t>
      </w:r>
      <w:proofErr w:type="spellStart"/>
      <w:r w:rsidR="006127BD">
        <w:t>olämpligt</w:t>
      </w:r>
      <w:proofErr w:type="spellEnd"/>
      <w:r w:rsidR="006127BD">
        <w:t>.</w:t>
      </w:r>
      <w:r w:rsidR="006127BD">
        <w:br/>
        <w:t xml:space="preserve">   – </w:t>
      </w:r>
      <w:proofErr w:type="spellStart"/>
      <w:r w:rsidR="006127BD">
        <w:t>Informera</w:t>
      </w:r>
      <w:proofErr w:type="spellEnd"/>
      <w:r w:rsidR="006127BD">
        <w:t xml:space="preserve"> </w:t>
      </w:r>
      <w:proofErr w:type="spellStart"/>
      <w:r w:rsidR="006127BD">
        <w:t>lagledaren</w:t>
      </w:r>
      <w:proofErr w:type="spellEnd"/>
      <w:r w:rsidR="006127BD">
        <w:t xml:space="preserve"> om </w:t>
      </w:r>
      <w:proofErr w:type="spellStart"/>
      <w:r w:rsidR="006127BD">
        <w:t>problemet</w:t>
      </w:r>
      <w:proofErr w:type="spellEnd"/>
      <w:r w:rsidR="006127BD">
        <w:t>.</w:t>
      </w:r>
      <w:r w:rsidR="006127BD">
        <w:br/>
        <w:t xml:space="preserve">   – Vid </w:t>
      </w:r>
      <w:proofErr w:type="spellStart"/>
      <w:r w:rsidR="006127BD">
        <w:t>allvarliga</w:t>
      </w:r>
      <w:proofErr w:type="spellEnd"/>
      <w:r w:rsidR="006127BD">
        <w:t xml:space="preserve"> </w:t>
      </w:r>
      <w:proofErr w:type="spellStart"/>
      <w:r w:rsidR="006127BD">
        <w:t>situationer</w:t>
      </w:r>
      <w:proofErr w:type="spellEnd"/>
      <w:r w:rsidR="006127BD">
        <w:t xml:space="preserve">: </w:t>
      </w:r>
      <w:proofErr w:type="spellStart"/>
      <w:r w:rsidR="006127BD">
        <w:t>kontakta</w:t>
      </w:r>
      <w:proofErr w:type="spellEnd"/>
      <w:r w:rsidR="006127BD">
        <w:t xml:space="preserve"> </w:t>
      </w:r>
      <w:proofErr w:type="spellStart"/>
      <w:r w:rsidR="006127BD">
        <w:t>arrangörsansvarig</w:t>
      </w:r>
      <w:proofErr w:type="spellEnd"/>
      <w:r w:rsidR="006127BD">
        <w:t xml:space="preserve"> </w:t>
      </w:r>
      <w:proofErr w:type="spellStart"/>
      <w:r w:rsidR="006127BD">
        <w:t>eller</w:t>
      </w:r>
      <w:proofErr w:type="spellEnd"/>
      <w:r w:rsidR="006127BD">
        <w:t xml:space="preserve"> polis.</w:t>
      </w:r>
      <w:r w:rsidR="006127BD">
        <w:br/>
        <w:t xml:space="preserve">• </w:t>
      </w:r>
      <w:proofErr w:type="spellStart"/>
      <w:r w:rsidR="006127BD">
        <w:t>Stöd</w:t>
      </w:r>
      <w:proofErr w:type="spellEnd"/>
      <w:r w:rsidR="006127BD">
        <w:t xml:space="preserve"> </w:t>
      </w:r>
      <w:proofErr w:type="spellStart"/>
      <w:r w:rsidR="006127BD">
        <w:t>domare</w:t>
      </w:r>
      <w:proofErr w:type="spellEnd"/>
      <w:r w:rsidR="006127BD">
        <w:t xml:space="preserve"> </w:t>
      </w:r>
      <w:proofErr w:type="spellStart"/>
      <w:r w:rsidR="006127BD">
        <w:t>och</w:t>
      </w:r>
      <w:proofErr w:type="spellEnd"/>
      <w:r w:rsidR="006127BD">
        <w:t xml:space="preserve"> </w:t>
      </w:r>
      <w:proofErr w:type="spellStart"/>
      <w:r w:rsidR="006127BD">
        <w:t>funktionärer</w:t>
      </w:r>
      <w:proofErr w:type="spellEnd"/>
      <w:r w:rsidR="006127BD">
        <w:t xml:space="preserve"> men </w:t>
      </w:r>
      <w:proofErr w:type="spellStart"/>
      <w:r w:rsidR="006127BD">
        <w:t>påverka</w:t>
      </w:r>
      <w:proofErr w:type="spellEnd"/>
      <w:r w:rsidR="006127BD">
        <w:t xml:space="preserve"> </w:t>
      </w:r>
      <w:proofErr w:type="spellStart"/>
      <w:r w:rsidR="006127BD">
        <w:t>aldrig</w:t>
      </w:r>
      <w:proofErr w:type="spellEnd"/>
      <w:r w:rsidR="006127BD">
        <w:t xml:space="preserve"> </w:t>
      </w:r>
      <w:proofErr w:type="spellStart"/>
      <w:r w:rsidR="006127BD">
        <w:t>domslut</w:t>
      </w:r>
      <w:proofErr w:type="spellEnd"/>
      <w:r w:rsidR="006127BD">
        <w:t>.</w:t>
      </w:r>
      <w:r w:rsidR="006127BD">
        <w:br/>
        <w:t xml:space="preserve">• Se till </w:t>
      </w:r>
      <w:proofErr w:type="spellStart"/>
      <w:r w:rsidR="006127BD">
        <w:t>att</w:t>
      </w:r>
      <w:proofErr w:type="spellEnd"/>
      <w:r w:rsidR="006127BD">
        <w:t xml:space="preserve"> </w:t>
      </w:r>
      <w:proofErr w:type="spellStart"/>
      <w:r w:rsidR="006127BD">
        <w:t>hallen</w:t>
      </w:r>
      <w:proofErr w:type="spellEnd"/>
      <w:r w:rsidR="006127BD">
        <w:t xml:space="preserve"> </w:t>
      </w:r>
      <w:proofErr w:type="spellStart"/>
      <w:r w:rsidR="006127BD">
        <w:t>känns</w:t>
      </w:r>
      <w:proofErr w:type="spellEnd"/>
      <w:r w:rsidR="006127BD">
        <w:t xml:space="preserve"> </w:t>
      </w:r>
      <w:proofErr w:type="spellStart"/>
      <w:r w:rsidR="006127BD">
        <w:t>trygg</w:t>
      </w:r>
      <w:proofErr w:type="spellEnd"/>
      <w:r w:rsidR="006127BD">
        <w:t xml:space="preserve"> </w:t>
      </w:r>
      <w:proofErr w:type="spellStart"/>
      <w:r w:rsidR="006127BD">
        <w:t>och</w:t>
      </w:r>
      <w:proofErr w:type="spellEnd"/>
      <w:r w:rsidR="006127BD">
        <w:t xml:space="preserve"> </w:t>
      </w:r>
      <w:proofErr w:type="spellStart"/>
      <w:r w:rsidR="006127BD">
        <w:t>positiv</w:t>
      </w:r>
      <w:proofErr w:type="spellEnd"/>
      <w:r w:rsidR="006127BD">
        <w:t xml:space="preserve"> för </w:t>
      </w:r>
      <w:proofErr w:type="spellStart"/>
      <w:r w:rsidR="006127BD">
        <w:t>alla</w:t>
      </w:r>
      <w:proofErr w:type="spellEnd"/>
      <w:r w:rsidR="006127BD">
        <w:t>.</w:t>
      </w:r>
    </w:p>
    <w:p w14:paraId="388176F4" w14:textId="25D4FF45" w:rsidR="009D559D" w:rsidRDefault="009D559D">
      <w:r>
        <w:t xml:space="preserve">Info </w:t>
      </w:r>
      <w:proofErr w:type="spellStart"/>
      <w:r>
        <w:t>kring</w:t>
      </w:r>
      <w:proofErr w:type="spellEnd"/>
      <w:r>
        <w:t xml:space="preserve"> #schysstmatch</w:t>
      </w:r>
      <w:r w:rsidR="00335E78">
        <w:t xml:space="preserve">-möte </w:t>
      </w:r>
      <w:proofErr w:type="spellStart"/>
      <w:r w:rsidR="00335E78">
        <w:t>finns</w:t>
      </w:r>
      <w:proofErr w:type="spellEnd"/>
      <w:r w:rsidR="00335E78">
        <w:t xml:space="preserve"> I </w:t>
      </w:r>
      <w:proofErr w:type="spellStart"/>
      <w:r w:rsidR="00335E78">
        <w:t>sekretariatväskan</w:t>
      </w:r>
      <w:proofErr w:type="spellEnd"/>
      <w:r w:rsidR="00335E78">
        <w:t xml:space="preserve"> </w:t>
      </w:r>
      <w:proofErr w:type="spellStart"/>
      <w:r w:rsidR="00335E78">
        <w:t>samt</w:t>
      </w:r>
      <w:proofErr w:type="spellEnd"/>
      <w:r w:rsidR="00335E78">
        <w:t xml:space="preserve"> </w:t>
      </w:r>
      <w:proofErr w:type="spellStart"/>
      <w:r w:rsidR="00335E78">
        <w:t>kan</w:t>
      </w:r>
      <w:proofErr w:type="spellEnd"/>
      <w:r w:rsidR="00335E78">
        <w:t xml:space="preserve"> med </w:t>
      </w:r>
      <w:proofErr w:type="spellStart"/>
      <w:r w:rsidR="00335E78">
        <w:t>fördel</w:t>
      </w:r>
      <w:proofErr w:type="spellEnd"/>
      <w:r w:rsidR="00335E78">
        <w:t xml:space="preserve"> </w:t>
      </w:r>
      <w:proofErr w:type="spellStart"/>
      <w:r w:rsidR="00335E78">
        <w:t>tejpas</w:t>
      </w:r>
      <w:proofErr w:type="spellEnd"/>
      <w:r w:rsidR="00335E78">
        <w:t xml:space="preserve"> </w:t>
      </w:r>
      <w:proofErr w:type="spellStart"/>
      <w:r w:rsidR="00335E78">
        <w:t>upp</w:t>
      </w:r>
      <w:proofErr w:type="spellEnd"/>
      <w:r w:rsidR="00335E78">
        <w:t xml:space="preserve"> </w:t>
      </w:r>
      <w:proofErr w:type="spellStart"/>
      <w:r w:rsidR="00335E78">
        <w:t>på</w:t>
      </w:r>
      <w:proofErr w:type="spellEnd"/>
      <w:r w:rsidR="00335E78">
        <w:t xml:space="preserve"> </w:t>
      </w:r>
      <w:proofErr w:type="spellStart"/>
      <w:r w:rsidR="00335E78">
        <w:t>entredörren</w:t>
      </w:r>
      <w:proofErr w:type="spellEnd"/>
      <w:r w:rsidR="00335E78">
        <w:t xml:space="preserve"> </w:t>
      </w:r>
      <w:proofErr w:type="spellStart"/>
      <w:r w:rsidR="00335E78">
        <w:t>eller</w:t>
      </w:r>
      <w:proofErr w:type="spellEnd"/>
      <w:r w:rsidR="00335E78">
        <w:t xml:space="preserve"> I </w:t>
      </w:r>
      <w:proofErr w:type="spellStart"/>
      <w:r w:rsidR="00335E78">
        <w:t>kiosken</w:t>
      </w:r>
      <w:proofErr w:type="spellEnd"/>
      <w:r w:rsidR="00335E78">
        <w:t xml:space="preserve"> för </w:t>
      </w:r>
      <w:proofErr w:type="spellStart"/>
      <w:r w:rsidR="00335E78">
        <w:t>publikens</w:t>
      </w:r>
      <w:proofErr w:type="spellEnd"/>
      <w:r w:rsidR="00335E78">
        <w:t xml:space="preserve"> skull. </w:t>
      </w:r>
    </w:p>
    <w:p w14:paraId="2D076976" w14:textId="77777777" w:rsidR="008C1C5A" w:rsidRDefault="006127BD">
      <w:pPr>
        <w:pStyle w:val="Rubrik2"/>
      </w:pPr>
      <w:proofErr w:type="spellStart"/>
      <w:r>
        <w:t>Efter</w:t>
      </w:r>
      <w:proofErr w:type="spellEnd"/>
      <w:r>
        <w:t xml:space="preserve"> </w:t>
      </w:r>
      <w:proofErr w:type="spellStart"/>
      <w:r>
        <w:t>matchen</w:t>
      </w:r>
      <w:proofErr w:type="spellEnd"/>
    </w:p>
    <w:p w14:paraId="10658C24" w14:textId="77777777" w:rsidR="008C1C5A" w:rsidRDefault="006127BD">
      <w:r>
        <w:t xml:space="preserve">• Tacka </w:t>
      </w:r>
      <w:proofErr w:type="spellStart"/>
      <w:r>
        <w:t>domare</w:t>
      </w:r>
      <w:proofErr w:type="spellEnd"/>
      <w:r>
        <w:t xml:space="preserve">, lag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funktionärer</w:t>
      </w:r>
      <w:proofErr w:type="spellEnd"/>
      <w:r>
        <w:t xml:space="preserve"> för </w:t>
      </w:r>
      <w:proofErr w:type="spellStart"/>
      <w:r>
        <w:t>matchen</w:t>
      </w:r>
      <w:proofErr w:type="spellEnd"/>
      <w:r>
        <w:t>.</w:t>
      </w:r>
      <w:r>
        <w:br/>
        <w:t xml:space="preserve">• Se till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omklädningsrum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hall </w:t>
      </w:r>
      <w:proofErr w:type="spellStart"/>
      <w:r>
        <w:t>lämnas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skick</w:t>
      </w:r>
      <w:proofErr w:type="spellEnd"/>
      <w:r>
        <w:t>.</w:t>
      </w:r>
      <w:r>
        <w:br/>
        <w:t xml:space="preserve">• </w:t>
      </w:r>
      <w:proofErr w:type="spellStart"/>
      <w:r>
        <w:t>Samla</w:t>
      </w:r>
      <w:proofErr w:type="spellEnd"/>
      <w:r>
        <w:t xml:space="preserve"> in </w:t>
      </w:r>
      <w:proofErr w:type="spellStart"/>
      <w:r>
        <w:t>västar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skyltar</w:t>
      </w:r>
      <w:proofErr w:type="spellEnd"/>
      <w:r>
        <w:t>.</w:t>
      </w:r>
      <w:r>
        <w:br/>
        <w:t xml:space="preserve">• </w:t>
      </w:r>
      <w:proofErr w:type="spellStart"/>
      <w:r>
        <w:t>Hjälp</w:t>
      </w:r>
      <w:proofErr w:type="spellEnd"/>
      <w:r>
        <w:t xml:space="preserve"> till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stänga</w:t>
      </w:r>
      <w:proofErr w:type="spellEnd"/>
      <w:r>
        <w:t xml:space="preserve"> </w:t>
      </w:r>
      <w:proofErr w:type="spellStart"/>
      <w:r>
        <w:t>kiosken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avsluta</w:t>
      </w:r>
      <w:proofErr w:type="spellEnd"/>
      <w:r>
        <w:t xml:space="preserve"> </w:t>
      </w:r>
      <w:proofErr w:type="spellStart"/>
      <w:r>
        <w:t>dagen</w:t>
      </w:r>
      <w:proofErr w:type="spellEnd"/>
      <w:r>
        <w:t>.</w:t>
      </w:r>
      <w:r>
        <w:br/>
        <w:t xml:space="preserve">• </w:t>
      </w:r>
      <w:proofErr w:type="spellStart"/>
      <w:r>
        <w:t>Rapportera</w:t>
      </w:r>
      <w:proofErr w:type="spellEnd"/>
      <w:r>
        <w:t xml:space="preserve"> </w:t>
      </w:r>
      <w:proofErr w:type="spellStart"/>
      <w:r>
        <w:t>eventuella</w:t>
      </w:r>
      <w:proofErr w:type="spellEnd"/>
      <w:r>
        <w:t xml:space="preserve"> </w:t>
      </w:r>
      <w:proofErr w:type="spellStart"/>
      <w:r>
        <w:t>incidenter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problem till </w:t>
      </w:r>
      <w:proofErr w:type="spellStart"/>
      <w:r>
        <w:t>tävlingsansvarig</w:t>
      </w:r>
      <w:proofErr w:type="spellEnd"/>
      <w:r>
        <w:t>.</w:t>
      </w:r>
    </w:p>
    <w:p w14:paraId="22BE045E" w14:textId="77777777" w:rsidR="008C1C5A" w:rsidRDefault="006127BD">
      <w:pPr>
        <w:pStyle w:val="Rubrik2"/>
      </w:pPr>
      <w:r>
        <w:t>Fair Play</w:t>
      </w:r>
    </w:p>
    <w:p w14:paraId="6EBA41F8" w14:textId="77777777" w:rsidR="008C1C5A" w:rsidRDefault="006127BD">
      <w:r>
        <w:t xml:space="preserve">• </w:t>
      </w:r>
      <w:proofErr w:type="spellStart"/>
      <w:r>
        <w:t>Domarna</w:t>
      </w:r>
      <w:proofErr w:type="spellEnd"/>
      <w:r>
        <w:t xml:space="preserve"> </w:t>
      </w:r>
      <w:proofErr w:type="spellStart"/>
      <w:r>
        <w:t>sätter</w:t>
      </w:r>
      <w:proofErr w:type="spellEnd"/>
      <w:r>
        <w:t xml:space="preserve"> fair play-</w:t>
      </w:r>
      <w:proofErr w:type="spellStart"/>
      <w:r>
        <w:t>poäng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match.</w:t>
      </w:r>
      <w:r>
        <w:br/>
        <w:t xml:space="preserve">• Din </w:t>
      </w:r>
      <w:proofErr w:type="spellStart"/>
      <w:r>
        <w:t>närvaro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matchvärd</w:t>
      </w:r>
      <w:proofErr w:type="spellEnd"/>
      <w:r>
        <w:t xml:space="preserve"> </w:t>
      </w:r>
      <w:proofErr w:type="spellStart"/>
      <w:r>
        <w:t>bidrar</w:t>
      </w:r>
      <w:proofErr w:type="spellEnd"/>
      <w:r>
        <w:t xml:space="preserve"> till </w:t>
      </w:r>
      <w:proofErr w:type="spellStart"/>
      <w:r>
        <w:t>en</w:t>
      </w:r>
      <w:proofErr w:type="spellEnd"/>
      <w:r>
        <w:t xml:space="preserve"> </w:t>
      </w:r>
      <w:proofErr w:type="spellStart"/>
      <w:r>
        <w:t>rättvis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respektfull</w:t>
      </w:r>
      <w:proofErr w:type="spellEnd"/>
      <w:r>
        <w:t xml:space="preserve"> </w:t>
      </w:r>
      <w:proofErr w:type="spellStart"/>
      <w:r>
        <w:t>miljö</w:t>
      </w:r>
      <w:proofErr w:type="spellEnd"/>
      <w:r>
        <w:t>.</w:t>
      </w:r>
      <w:r>
        <w:br/>
        <w:t xml:space="preserve">• </w:t>
      </w:r>
      <w:proofErr w:type="spellStart"/>
      <w:r>
        <w:t>Uppmuntra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till </w:t>
      </w:r>
      <w:proofErr w:type="spellStart"/>
      <w:r>
        <w:t>positivt</w:t>
      </w:r>
      <w:proofErr w:type="spellEnd"/>
      <w:r>
        <w:t xml:space="preserve"> </w:t>
      </w:r>
      <w:proofErr w:type="spellStart"/>
      <w:r>
        <w:t>beteende</w:t>
      </w:r>
      <w:proofErr w:type="spellEnd"/>
      <w:r>
        <w:t xml:space="preserve"> – </w:t>
      </w:r>
      <w:proofErr w:type="spellStart"/>
      <w:r>
        <w:t>på</w:t>
      </w:r>
      <w:proofErr w:type="spellEnd"/>
      <w:r>
        <w:t xml:space="preserve"> plan, </w:t>
      </w:r>
      <w:proofErr w:type="spellStart"/>
      <w:r>
        <w:t>bänk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läktare</w:t>
      </w:r>
      <w:proofErr w:type="spellEnd"/>
      <w:r>
        <w:t>.</w:t>
      </w:r>
      <w:r>
        <w:br/>
        <w:t xml:space="preserve">• </w:t>
      </w:r>
      <w:proofErr w:type="spellStart"/>
      <w:r>
        <w:t>Påminn</w:t>
      </w:r>
      <w:proofErr w:type="spellEnd"/>
      <w:r>
        <w:t xml:space="preserve"> om </w:t>
      </w:r>
      <w:proofErr w:type="spellStart"/>
      <w:r>
        <w:t>respekt</w:t>
      </w:r>
      <w:proofErr w:type="spellEnd"/>
      <w:r>
        <w:t xml:space="preserve"> för </w:t>
      </w:r>
      <w:proofErr w:type="spellStart"/>
      <w:r>
        <w:t>domare</w:t>
      </w:r>
      <w:proofErr w:type="spellEnd"/>
      <w:r>
        <w:t xml:space="preserve">, </w:t>
      </w:r>
      <w:proofErr w:type="spellStart"/>
      <w:r>
        <w:t>motståndare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funktionärer</w:t>
      </w:r>
      <w:proofErr w:type="spellEnd"/>
      <w:r>
        <w:t>.</w:t>
      </w:r>
      <w:r>
        <w:br/>
        <w:t xml:space="preserve">• </w:t>
      </w:r>
      <w:proofErr w:type="spellStart"/>
      <w:r>
        <w:t>Nolltolerans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mot </w:t>
      </w:r>
      <w:proofErr w:type="spellStart"/>
      <w:r>
        <w:t>svordomar</w:t>
      </w:r>
      <w:proofErr w:type="spellEnd"/>
      <w:r>
        <w:t xml:space="preserve">, hot, </w:t>
      </w:r>
      <w:proofErr w:type="spellStart"/>
      <w:r>
        <w:t>rasism</w:t>
      </w:r>
      <w:proofErr w:type="spellEnd"/>
      <w:r>
        <w:t xml:space="preserve">,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droger</w:t>
      </w:r>
      <w:proofErr w:type="spellEnd"/>
      <w:r>
        <w:t>.</w:t>
      </w:r>
    </w:p>
    <w:p w14:paraId="7A81AD4B" w14:textId="77777777" w:rsidR="008C1C5A" w:rsidRDefault="006127BD">
      <w:pPr>
        <w:pStyle w:val="Rubrik2"/>
      </w:pPr>
      <w:proofErr w:type="spellStart"/>
      <w:r>
        <w:t>Checklista</w:t>
      </w:r>
      <w:proofErr w:type="spellEnd"/>
    </w:p>
    <w:p w14:paraId="0A1F9B90" w14:textId="7A137732" w:rsidR="008C1C5A" w:rsidRDefault="006127BD">
      <w:r>
        <w:t xml:space="preserve">☐ </w:t>
      </w:r>
      <w:proofErr w:type="spellStart"/>
      <w:r>
        <w:t>Väst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synlig</w:t>
      </w:r>
      <w:proofErr w:type="spellEnd"/>
      <w:r>
        <w:br/>
        <w:t xml:space="preserve">☐ </w:t>
      </w:r>
      <w:proofErr w:type="spellStart"/>
      <w:r>
        <w:t>Skyltar</w:t>
      </w:r>
      <w:proofErr w:type="spellEnd"/>
      <w:r>
        <w:t xml:space="preserve"> </w:t>
      </w:r>
      <w:proofErr w:type="spellStart"/>
      <w:r>
        <w:t>uppsatta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omklädningsrum</w:t>
      </w:r>
      <w:proofErr w:type="spellEnd"/>
      <w:r>
        <w:br/>
        <w:t xml:space="preserve">☐ </w:t>
      </w:r>
      <w:proofErr w:type="spellStart"/>
      <w:r>
        <w:t>Domare</w:t>
      </w:r>
      <w:proofErr w:type="spellEnd"/>
      <w:r>
        <w:t xml:space="preserve">, lag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funktionärer</w:t>
      </w:r>
      <w:proofErr w:type="spellEnd"/>
      <w:r>
        <w:t xml:space="preserve"> </w:t>
      </w:r>
      <w:proofErr w:type="spellStart"/>
      <w:r>
        <w:t>välkomnade</w:t>
      </w:r>
      <w:proofErr w:type="spellEnd"/>
      <w:r>
        <w:br/>
        <w:t xml:space="preserve">☐ #Schysstmatch-möte </w:t>
      </w:r>
      <w:proofErr w:type="spellStart"/>
      <w:r>
        <w:t>genomfört</w:t>
      </w:r>
      <w:proofErr w:type="spellEnd"/>
      <w:r>
        <w:br/>
        <w:t xml:space="preserve">☐ Hallen </w:t>
      </w:r>
      <w:proofErr w:type="spellStart"/>
      <w:r>
        <w:t>trygg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lugn</w:t>
      </w:r>
      <w:proofErr w:type="spellEnd"/>
      <w:r>
        <w:t xml:space="preserve"> under match</w:t>
      </w:r>
      <w:r>
        <w:br/>
        <w:t xml:space="preserve">☐ Fair play </w:t>
      </w:r>
      <w:proofErr w:type="spellStart"/>
      <w:r>
        <w:t>påminnelse</w:t>
      </w:r>
      <w:proofErr w:type="spellEnd"/>
      <w:r>
        <w:t xml:space="preserve"> till </w:t>
      </w:r>
      <w:proofErr w:type="spellStart"/>
      <w:r>
        <w:t>alla</w:t>
      </w:r>
      <w:proofErr w:type="spellEnd"/>
      <w:r w:rsidR="00176185">
        <w:t xml:space="preserve"> (ta </w:t>
      </w:r>
      <w:proofErr w:type="spellStart"/>
      <w:r w:rsidR="00176185">
        <w:t>hjälp</w:t>
      </w:r>
      <w:proofErr w:type="spellEnd"/>
      <w:r w:rsidR="00176185">
        <w:t xml:space="preserve"> av speaker)</w:t>
      </w:r>
      <w:r>
        <w:br/>
        <w:t xml:space="preserve">☐ </w:t>
      </w:r>
      <w:proofErr w:type="spellStart"/>
      <w:r>
        <w:t>Omklädningsrum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hall </w:t>
      </w:r>
      <w:proofErr w:type="spellStart"/>
      <w:r>
        <w:t>städade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match</w:t>
      </w:r>
      <w:r>
        <w:br/>
        <w:t xml:space="preserve">☐ </w:t>
      </w:r>
      <w:proofErr w:type="spellStart"/>
      <w:r>
        <w:t>Västar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skyltar</w:t>
      </w:r>
      <w:proofErr w:type="spellEnd"/>
      <w:r>
        <w:t xml:space="preserve"> </w:t>
      </w:r>
      <w:proofErr w:type="spellStart"/>
      <w:r>
        <w:t>återlämnade</w:t>
      </w:r>
      <w:proofErr w:type="spellEnd"/>
    </w:p>
    <w:p w14:paraId="7D3A1497" w14:textId="0FE74E68" w:rsidR="008C1C5A" w:rsidRDefault="006127BD">
      <w:r>
        <w:t xml:space="preserve">Tack för </w:t>
      </w:r>
      <w:proofErr w:type="spellStart"/>
      <w:r>
        <w:t>att</w:t>
      </w:r>
      <w:proofErr w:type="spellEnd"/>
      <w:r>
        <w:t xml:space="preserve"> du tar </w:t>
      </w:r>
      <w:proofErr w:type="spellStart"/>
      <w:r>
        <w:t>rollen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matchvärd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bidrar</w:t>
      </w:r>
      <w:proofErr w:type="spellEnd"/>
      <w:r>
        <w:t xml:space="preserve"> till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trygg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schysst</w:t>
      </w:r>
      <w:proofErr w:type="spellEnd"/>
      <w:r>
        <w:t xml:space="preserve"> </w:t>
      </w:r>
      <w:proofErr w:type="spellStart"/>
      <w:r>
        <w:t>handbollsmiljö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Borås HK 84!</w:t>
      </w:r>
    </w:p>
    <w:p w14:paraId="3834E61C" w14:textId="31AA6FF3" w:rsidR="008C1C5A" w:rsidRDefault="008C1C5A">
      <w:pPr>
        <w:jc w:val="center"/>
      </w:pPr>
    </w:p>
    <w:sectPr w:rsidR="008C1C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27256A"/>
    <w:multiLevelType w:val="hybridMultilevel"/>
    <w:tmpl w:val="DECA82BC"/>
    <w:lvl w:ilvl="0" w:tplc="61929BE4">
      <w:start w:val="7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166088">
    <w:abstractNumId w:val="8"/>
  </w:num>
  <w:num w:numId="2" w16cid:durableId="1295597960">
    <w:abstractNumId w:val="6"/>
  </w:num>
  <w:num w:numId="3" w16cid:durableId="1729958699">
    <w:abstractNumId w:val="5"/>
  </w:num>
  <w:num w:numId="4" w16cid:durableId="441921742">
    <w:abstractNumId w:val="4"/>
  </w:num>
  <w:num w:numId="5" w16cid:durableId="913271991">
    <w:abstractNumId w:val="7"/>
  </w:num>
  <w:num w:numId="6" w16cid:durableId="1176337442">
    <w:abstractNumId w:val="3"/>
  </w:num>
  <w:num w:numId="7" w16cid:durableId="1518426693">
    <w:abstractNumId w:val="2"/>
  </w:num>
  <w:num w:numId="8" w16cid:durableId="1679767259">
    <w:abstractNumId w:val="1"/>
  </w:num>
  <w:num w:numId="9" w16cid:durableId="353389089">
    <w:abstractNumId w:val="0"/>
  </w:num>
  <w:num w:numId="10" w16cid:durableId="1422264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CDA"/>
    <w:rsid w:val="0015074B"/>
    <w:rsid w:val="00176185"/>
    <w:rsid w:val="0029639D"/>
    <w:rsid w:val="00326F90"/>
    <w:rsid w:val="00335E78"/>
    <w:rsid w:val="005B4AF8"/>
    <w:rsid w:val="006127BD"/>
    <w:rsid w:val="00753DA8"/>
    <w:rsid w:val="008C1C5A"/>
    <w:rsid w:val="009D559D"/>
    <w:rsid w:val="00A326EB"/>
    <w:rsid w:val="00AA1D8D"/>
    <w:rsid w:val="00B47730"/>
    <w:rsid w:val="00BF7FA3"/>
    <w:rsid w:val="00CB0664"/>
    <w:rsid w:val="00D26A3A"/>
    <w:rsid w:val="00E25E42"/>
    <w:rsid w:val="00F87E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EB8F2"/>
  <w14:defaultImageDpi w14:val="300"/>
  <w15:docId w15:val="{A47E6E0D-9109-4E27-BDFC-8851741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21D6564434A48B1C72D9F453BD897" ma:contentTypeVersion="8" ma:contentTypeDescription="Skapa ett nytt dokument." ma:contentTypeScope="" ma:versionID="e1a3f2c97fa44b3ffb6837a2802bc57b">
  <xsd:schema xmlns:xsd="http://www.w3.org/2001/XMLSchema" xmlns:xs="http://www.w3.org/2001/XMLSchema" xmlns:p="http://schemas.microsoft.com/office/2006/metadata/properties" xmlns:ns2="fe46fb48-e8b6-489a-a7be-7ce2fffe56ba" targetNamespace="http://schemas.microsoft.com/office/2006/metadata/properties" ma:root="true" ma:fieldsID="4d61686023ea6426493208305c176c26" ns2:_="">
    <xsd:import namespace="fe46fb48-e8b6-489a-a7be-7ce2fffe5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48-e8b6-489a-a7be-7ce2fffe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04CD9-C57E-4DA4-9BCC-460A04976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AA01F-AD15-4D5A-BC05-B79CCD9BD291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4A70B1-38CD-44E6-B116-E751F5FDE74F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fe46fb48-e8b6-489a-a7be-7ce2fffe56b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Kansli BHK84</cp:lastModifiedBy>
  <cp:revision>2</cp:revision>
  <dcterms:created xsi:type="dcterms:W3CDTF">2025-10-27T17:25:00Z</dcterms:created>
  <dcterms:modified xsi:type="dcterms:W3CDTF">2025-10-27T17:25:00Z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0x010100A8321D6564434A48B1C72D9F453BD897</vt:lpwstr>
  </property>
</Properties>
</file>